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CD7D7" w14:textId="4F38E381" w:rsidR="003C0C23" w:rsidRDefault="003C0C23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0C23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6BFA24A" wp14:editId="1BE024B1">
                <wp:simplePos x="0" y="0"/>
                <wp:positionH relativeFrom="margin">
                  <wp:posOffset>8521700</wp:posOffset>
                </wp:positionH>
                <wp:positionV relativeFrom="paragraph">
                  <wp:posOffset>13335</wp:posOffset>
                </wp:positionV>
                <wp:extent cx="1009650" cy="350520"/>
                <wp:effectExtent l="0" t="0" r="19050" b="11430"/>
                <wp:wrapThrough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70786" w14:textId="1144890F" w:rsidR="003C0C23" w:rsidRPr="003C0C23" w:rsidRDefault="003C0C2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C0C2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แบบรายงาน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1pt;margin-top:1.05pt;width:79.5pt;height:27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" strokecolor="black [3213]" strokeweight=".25pt">
                <v:textbox>
                  <w:txbxContent>
                    <w:p w14:paraId="74570786" w14:textId="1144890F" w:rsidR="003C0C23" w:rsidRPr="003C0C23" w:rsidRDefault="003C0C2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C0C2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แบบรายงาน 1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B646C52" w14:textId="26957868" w:rsidR="00392D31" w:rsidRDefault="00381A9F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4AEEE" wp14:editId="69F6F85D">
                <wp:simplePos x="0" y="0"/>
                <wp:positionH relativeFrom="margin">
                  <wp:align>right</wp:align>
                </wp:positionH>
                <wp:positionV relativeFrom="paragraph">
                  <wp:posOffset>-92341</wp:posOffset>
                </wp:positionV>
                <wp:extent cx="9207736" cy="99946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736" cy="9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0E12C" w14:textId="5C236E08" w:rsidR="00392D31" w:rsidRPr="00392D31" w:rsidRDefault="00392D31" w:rsidP="00392D3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392D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แบบรายงานผลการประเมินองค์กรคุณธรรม ประจำปีงบประมาณ พ.ศ. 256</w:t>
                            </w:r>
                            <w:r w:rsidR="002A04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หน่วยงาน</w:t>
                            </w:r>
                            <w:r w:rsidR="000100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381A9F" w:rsidRPr="00392D3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กรม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/</w:t>
                            </w:r>
                            <w:r w:rsidR="00381A9F" w:rsidRPr="00392D3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รัฐวิสาหกิ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จ/</w:t>
                            </w:r>
                            <w:r w:rsidR="00381A9F" w:rsidRPr="00392D3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องค์การมหาชน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</w:t>
                            </w:r>
                            <w:r w:rsidR="00381A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="002A04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r w:rsidR="00381A9F" w:rsidRPr="00381A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อง</w:t>
                            </w:r>
                            <w:r w:rsidR="002A04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หรือเทียบเท่า</w:t>
                            </w:r>
                            <w:r w:rsidRPr="00381A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</w:t>
                            </w:r>
                            <w:r w:rsidRPr="00392D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margin-left:673.8pt;margin-top:-7.25pt;width:725pt;height:78.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" stroked="f">
                <v:textbox>
                  <w:txbxContent>
                    <w:p w14:paraId="07E0E12C" w14:textId="5C236E08" w:rsidR="00392D31" w:rsidRPr="00392D31" w:rsidRDefault="00392D31" w:rsidP="00392D31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cs/>
                        </w:rPr>
                      </w:pPr>
                      <w:r w:rsidRPr="00392D3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แบบรายงานผลการประเมินองค์กรคุณธรรม ประจำปีงบประมาณ พ.ศ. 256</w:t>
                      </w:r>
                      <w:r w:rsidR="002A044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5</w:t>
                      </w:r>
                      <w:r w:rsidRPr="00392D31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หน่วยงาน</w:t>
                      </w:r>
                      <w:r w:rsidR="0001002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="00381A9F" w:rsidRPr="00392D31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กรม</w:t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/</w:t>
                      </w:r>
                      <w:r w:rsidR="00381A9F" w:rsidRPr="00392D31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รัฐวิสาหกิ</w:t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จ/</w:t>
                      </w:r>
                      <w:r w:rsidR="00381A9F" w:rsidRPr="00392D31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องค์การมหาชน</w:t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)</w:t>
                      </w:r>
                      <w:r w:rsidR="00381A9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......................................................................</w:t>
                      </w:r>
                      <w:r w:rsidR="00381A9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</w:r>
                      <w:r w:rsidR="002A0445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</w:t>
                      </w:r>
                      <w:r w:rsidR="00381A9F" w:rsidRPr="00381A9F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อง</w:t>
                      </w:r>
                      <w:r w:rsidR="002A0445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หรือเทียบเท่า</w:t>
                      </w:r>
                      <w:r w:rsidRPr="00381A9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.................................................................</w:t>
                      </w:r>
                      <w:r w:rsidRPr="00392D3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D3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92D3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92D31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63A6A7DB" w14:textId="136087D6" w:rsidR="00392D31" w:rsidRDefault="0083574B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E103F" wp14:editId="2DDAD938">
                <wp:simplePos x="0" y="0"/>
                <wp:positionH relativeFrom="page">
                  <wp:posOffset>657225</wp:posOffset>
                </wp:positionH>
                <wp:positionV relativeFrom="paragraph">
                  <wp:posOffset>8256</wp:posOffset>
                </wp:positionV>
                <wp:extent cx="9759950" cy="110490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179C" w14:textId="77777777" w:rsidR="00010023" w:rsidRDefault="00392D31" w:rsidP="0001002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ชื่อผู้ประสานงาน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หลัก</w:t>
                            </w:r>
                            <w:r w:rsidR="00092DD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8659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E8659E" w:rsidRPr="00E8659E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="00A62BCB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หรือเทียบเท่า</w:t>
                            </w:r>
                            <w:r w:rsidR="00E8659E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="00A62B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81A9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62BC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proofErr w:type="gramStart"/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e-mail</w:t>
                            </w:r>
                            <w:proofErr w:type="gramEnd"/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………….</w:t>
                            </w:r>
                            <w:r w:rsidRPr="00392D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</w:t>
                            </w:r>
                          </w:p>
                          <w:p w14:paraId="14805D8C" w14:textId="15FE71A0" w:rsidR="00DD4BE2" w:rsidRPr="00392D31" w:rsidRDefault="0083574B" w:rsidP="0001002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จำนวนผู้บริหารและสมาชิกใน</w:t>
                            </w:r>
                            <w:r w:rsidR="002A044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กองหรือเทียบเท่า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ทั้งหมด.................................................คน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1.75pt;margin-top:.65pt;width:768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" stroked="f">
                <v:textbox>
                  <w:txbxContent>
                    <w:p w14:paraId="0E88179C" w14:textId="77777777" w:rsidR="00010023" w:rsidRDefault="00392D31" w:rsidP="0001002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ชื่อผู้ประสานงาน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หลัก</w:t>
                      </w:r>
                      <w:r w:rsidR="00092DD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8659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E8659E" w:rsidRPr="00E8659E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กอง</w:t>
                      </w:r>
                      <w:r w:rsidR="00A62BCB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หรือเทียบเท่า</w:t>
                      </w:r>
                      <w:r w:rsidR="00E8659E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="00A62B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สังกัด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81A9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A62BC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โทร...................................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e-mail………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………….</w:t>
                      </w:r>
                      <w:r w:rsidRPr="00392D3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</w:t>
                      </w:r>
                    </w:p>
                    <w:p w14:paraId="14805D8C" w14:textId="15FE71A0" w:rsidR="00DD4BE2" w:rsidRPr="00392D31" w:rsidRDefault="0083574B" w:rsidP="0001002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จำนวนผู้บริหารและสมาชิกใน</w:t>
                      </w:r>
                      <w:r w:rsidR="002A044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กองหรือเทียบเท่า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ทั้งหมด.................................................คน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C11C9D" w14:textId="0E738B9B" w:rsidR="00381A9F" w:rsidRDefault="00381A9F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E25681" w14:textId="7CD2DC54" w:rsidR="00381A9F" w:rsidRDefault="00381A9F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5B85DD" w14:textId="2C1E0DFA" w:rsidR="00381A9F" w:rsidRDefault="00381A9F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A134F8" w14:textId="77777777" w:rsidR="00763159" w:rsidRPr="0084008B" w:rsidRDefault="00763159" w:rsidP="00840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116"/>
        <w:gridCol w:w="2019"/>
        <w:gridCol w:w="1873"/>
        <w:gridCol w:w="1150"/>
        <w:gridCol w:w="5939"/>
      </w:tblGrid>
      <w:tr w:rsidR="003D5A1C" w:rsidRPr="003C0C23" w14:paraId="530E2BE7" w14:textId="77777777" w:rsidTr="00092DD2">
        <w:trPr>
          <w:tblHeader/>
        </w:trPr>
        <w:tc>
          <w:tcPr>
            <w:tcW w:w="797" w:type="pct"/>
            <w:vMerge w:val="restart"/>
            <w:shd w:val="clear" w:color="auto" w:fill="B8CCE4" w:themeFill="accent1" w:themeFillTint="66"/>
            <w:vAlign w:val="center"/>
          </w:tcPr>
          <w:p w14:paraId="5D59B235" w14:textId="77777777" w:rsidR="00010023" w:rsidRDefault="003D5A1C" w:rsidP="00092D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  <w:p w14:paraId="2D6313EB" w14:textId="5516861A" w:rsidR="003D5A1C" w:rsidRPr="003C0C23" w:rsidRDefault="003D5A1C" w:rsidP="00092D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องค์กรคุณธรรม</w:t>
            </w:r>
          </w:p>
        </w:tc>
        <w:tc>
          <w:tcPr>
            <w:tcW w:w="1928" w:type="pct"/>
            <w:gridSpan w:val="3"/>
            <w:shd w:val="clear" w:color="auto" w:fill="B8CCE4" w:themeFill="accent1" w:themeFillTint="66"/>
            <w:vAlign w:val="center"/>
          </w:tcPr>
          <w:p w14:paraId="4CFFFB6E" w14:textId="77777777" w:rsidR="003D5A1C" w:rsidRPr="003C0C23" w:rsidRDefault="003D5A1C" w:rsidP="00092D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69" w:type="pct"/>
            <w:vMerge w:val="restart"/>
            <w:shd w:val="clear" w:color="auto" w:fill="B8CCE4" w:themeFill="accent1" w:themeFillTint="66"/>
            <w:vAlign w:val="center"/>
          </w:tcPr>
          <w:p w14:paraId="135D9BBB" w14:textId="77777777" w:rsidR="003D5A1C" w:rsidRPr="003C0C23" w:rsidRDefault="003D5A1C" w:rsidP="00092D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92C1693" w14:textId="77777777" w:rsidR="003D5A1C" w:rsidRPr="003C0C23" w:rsidRDefault="003D5A1C" w:rsidP="00092D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6" w:type="pct"/>
            <w:vMerge w:val="restart"/>
            <w:shd w:val="clear" w:color="auto" w:fill="B8CCE4" w:themeFill="accent1" w:themeFillTint="66"/>
            <w:vAlign w:val="center"/>
          </w:tcPr>
          <w:p w14:paraId="347DA420" w14:textId="1047AEEB" w:rsidR="003D5A1C" w:rsidRPr="003C0C23" w:rsidRDefault="003D5A1C" w:rsidP="00092D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3116D" w:rsidRPr="003C0C23" w14:paraId="5429D6DC" w14:textId="77777777" w:rsidTr="0063116D">
        <w:trPr>
          <w:tblHeader/>
        </w:trPr>
        <w:tc>
          <w:tcPr>
            <w:tcW w:w="797" w:type="pct"/>
            <w:vMerge/>
            <w:shd w:val="clear" w:color="auto" w:fill="auto"/>
          </w:tcPr>
          <w:p w14:paraId="61B7134F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9" w:type="pct"/>
            <w:shd w:val="clear" w:color="auto" w:fill="B8CCE4" w:themeFill="accent1" w:themeFillTint="66"/>
          </w:tcPr>
          <w:p w14:paraId="476CA819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648" w:type="pct"/>
            <w:shd w:val="clear" w:color="auto" w:fill="B8CCE4" w:themeFill="accent1" w:themeFillTint="66"/>
          </w:tcPr>
          <w:p w14:paraId="2E799E3A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601" w:type="pct"/>
            <w:shd w:val="clear" w:color="auto" w:fill="B8CCE4" w:themeFill="accent1" w:themeFillTint="66"/>
          </w:tcPr>
          <w:p w14:paraId="0AB7D411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369" w:type="pct"/>
            <w:vMerge/>
            <w:shd w:val="clear" w:color="auto" w:fill="auto"/>
          </w:tcPr>
          <w:p w14:paraId="494F3E1B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6" w:type="pct"/>
            <w:vMerge/>
          </w:tcPr>
          <w:p w14:paraId="46415A16" w14:textId="77777777" w:rsidR="003D5A1C" w:rsidRPr="003C0C23" w:rsidRDefault="003D5A1C" w:rsidP="00792E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D2182" w:rsidRPr="003C0C23" w14:paraId="475B103A" w14:textId="77777777" w:rsidTr="00FE04D2">
        <w:tc>
          <w:tcPr>
            <w:tcW w:w="5000" w:type="pct"/>
            <w:gridSpan w:val="6"/>
            <w:shd w:val="clear" w:color="auto" w:fill="CCC0D9" w:themeFill="accent4" w:themeFillTint="66"/>
          </w:tcPr>
          <w:p w14:paraId="6424875E" w14:textId="568A4E68" w:rsidR="006D2182" w:rsidRPr="003C0C23" w:rsidRDefault="006D2182" w:rsidP="00FE04D2">
            <w:pPr>
              <w:tabs>
                <w:tab w:val="left" w:pos="886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การประเมินระดับที่ ๑ องค์กรส่งเสริมคุณธรรม </w:t>
            </w:r>
            <w:r w:rsidR="00092D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(ข้อ 1 </w:t>
            </w:r>
            <w:r w:rsidR="00092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3)</w:t>
            </w:r>
            <w:r w:rsidR="00FE04D2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86A0BFE" w14:textId="77777777" w:rsidR="006D2182" w:rsidRPr="003C0C23" w:rsidRDefault="006D2182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การประเมินกระบวนการพัฒนาองค์กร</w:t>
            </w:r>
          </w:p>
        </w:tc>
      </w:tr>
      <w:tr w:rsidR="0063116D" w:rsidRPr="003C0C23" w14:paraId="41B5BA55" w14:textId="77777777" w:rsidTr="0063116D">
        <w:tc>
          <w:tcPr>
            <w:tcW w:w="797" w:type="pct"/>
            <w:shd w:val="clear" w:color="auto" w:fill="auto"/>
          </w:tcPr>
          <w:p w14:paraId="0B8A4BB4" w14:textId="52ACB9EE" w:rsidR="00050453" w:rsidRPr="003C0C23" w:rsidRDefault="00050453" w:rsidP="003C412F">
            <w:pPr>
              <w:spacing w:after="0" w:line="240" w:lineRule="auto"/>
              <w:ind w:left="284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องค์กรมีการประกาศเจตนารมณ์ร่วมกัน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92DD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ที่จะขับเคลื่อนหน่วยงาน</w:t>
            </w:r>
            <w:r w:rsidR="00092DD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ให้เป็นองค์กรคุณธรรม </w:t>
            </w:r>
          </w:p>
        </w:tc>
        <w:tc>
          <w:tcPr>
            <w:tcW w:w="679" w:type="pct"/>
            <w:shd w:val="clear" w:color="auto" w:fill="auto"/>
          </w:tcPr>
          <w:p w14:paraId="5BB1F43F" w14:textId="77777777" w:rsidR="00092DD2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14:paraId="4F163BF4" w14:textId="2FE8C6E9" w:rsidR="00092DD2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และสมาชิก</w:t>
            </w:r>
            <w:r w:rsidR="00092DD2"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>ในองค์กร</w:t>
            </w:r>
            <w:r w:rsidR="00092DD2" w:rsidRPr="00092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80.00</w:t>
            </w:r>
            <w:r w:rsidRPr="00092DD2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 ประกาศเจตนารมณ์ร่วมกัน</w:t>
            </w:r>
          </w:p>
          <w:p w14:paraId="5386E892" w14:textId="2306ECAA" w:rsidR="00050453" w:rsidRPr="00092DD2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เป็นลายลักษณ์อักษร</w:t>
            </w:r>
          </w:p>
        </w:tc>
        <w:tc>
          <w:tcPr>
            <w:tcW w:w="648" w:type="pct"/>
            <w:shd w:val="clear" w:color="auto" w:fill="auto"/>
          </w:tcPr>
          <w:p w14:paraId="56C9E5CF" w14:textId="77777777" w:rsidR="00092DD2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ผู้บริหารและสมาชิกในองค์กร ตั้งแต่ 50.00 </w:t>
            </w:r>
            <w:r w:rsidRPr="00092DD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A0445" w:rsidRPr="00092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92DD2">
              <w:rPr>
                <w:rFonts w:ascii="TH SarabunIT๙" w:hAnsi="TH SarabunIT๙" w:cs="TH SarabunIT๙"/>
                <w:sz w:val="32"/>
                <w:szCs w:val="32"/>
              </w:rPr>
              <w:t xml:space="preserve">9.99% </w:t>
            </w: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ประกาศเจตนารมณ์ร่วมกัน</w:t>
            </w:r>
          </w:p>
          <w:p w14:paraId="7994FB02" w14:textId="1A821F07" w:rsidR="00050453" w:rsidRPr="003C0C2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2DD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เป็นลายลักษณ์อักษร</w:t>
            </w:r>
          </w:p>
        </w:tc>
        <w:tc>
          <w:tcPr>
            <w:tcW w:w="601" w:type="pct"/>
            <w:shd w:val="clear" w:color="auto" w:fill="auto"/>
          </w:tcPr>
          <w:p w14:paraId="7709239C" w14:textId="77777777" w:rsidR="003B7DB2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14:paraId="0CED0771" w14:textId="6E952009" w:rsidR="00092DD2" w:rsidRPr="003B7DB2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B7DB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และสมาชิกในองค์กร</w:t>
            </w:r>
            <w:r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6149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>ที่ร่วมกัน</w:t>
            </w:r>
          </w:p>
          <w:p w14:paraId="636E70FD" w14:textId="3CDFAEA9" w:rsidR="00050453" w:rsidRPr="003C0C2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</w:t>
            </w:r>
            <w:r w:rsidRPr="00E35D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เป็นลายลักษณ์อักษร</w:t>
            </w:r>
            <w:r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3116D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น้อยกว่า </w:t>
            </w:r>
            <w:r w:rsidR="00092DD2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>50.00</w:t>
            </w:r>
            <w:r w:rsidRPr="003B7DB2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369" w:type="pct"/>
            <w:shd w:val="clear" w:color="auto" w:fill="auto"/>
          </w:tcPr>
          <w:p w14:paraId="1EF17E17" w14:textId="77777777" w:rsidR="00050453" w:rsidRPr="003C0C23" w:rsidRDefault="00050453" w:rsidP="000D534F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6" w:type="pct"/>
          </w:tcPr>
          <w:p w14:paraId="72124388" w14:textId="0DB1742B" w:rsidR="008A6D30" w:rsidRPr="003C0C23" w:rsidRDefault="008A6D30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ประกาศเจตนารมณ์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รายชื่อผู้เข้าประชุม/ผู้เข้าร่วมประกาศเจตนารมณ์</w:t>
            </w:r>
          </w:p>
        </w:tc>
      </w:tr>
      <w:tr w:rsidR="0063116D" w:rsidRPr="003C0C23" w14:paraId="6FF1CBB5" w14:textId="77777777" w:rsidTr="0063116D">
        <w:tc>
          <w:tcPr>
            <w:tcW w:w="797" w:type="pct"/>
            <w:shd w:val="clear" w:color="auto" w:fill="auto"/>
          </w:tcPr>
          <w:p w14:paraId="6DF42AE0" w14:textId="77777777" w:rsidR="003C412F" w:rsidRDefault="00050453" w:rsidP="003C412F">
            <w:pPr>
              <w:spacing w:after="0" w:line="240" w:lineRule="auto"/>
              <w:ind w:left="284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องค์กรมีการกำหนดคุณธรรมเป้าหมาย</w:t>
            </w:r>
          </w:p>
          <w:p w14:paraId="415AF48D" w14:textId="3913FD9F" w:rsidR="003B7DB2" w:rsidRDefault="003C412F" w:rsidP="003C412F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50453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และกำหนด </w:t>
            </w:r>
          </w:p>
          <w:p w14:paraId="79115F70" w14:textId="3AA5D166" w:rsidR="00010023" w:rsidRDefault="003B7DB2" w:rsidP="003C412F">
            <w:pPr>
              <w:spacing w:after="0" w:line="240" w:lineRule="auto"/>
              <w:ind w:left="284" w:hanging="3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50453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“ปัญหาที่อยากแก้” </w:t>
            </w:r>
            <w:r w:rsidR="00050453" w:rsidRPr="003B7DB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และ“ความดีที่อยากทำ”</w:t>
            </w:r>
            <w:r w:rsidR="00050453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50453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50453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ที่สอดคล้องกับคุณธรรม </w:t>
            </w:r>
            <w:r w:rsidR="003C41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ประการ พอเพียง วินัย สุจริต </w:t>
            </w:r>
            <w:r w:rsidR="00050453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จิตอาสา </w:t>
            </w:r>
            <w:r w:rsidR="004D2AC8" w:rsidRPr="003C412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เช่น การใช้วัสดุสำนักงาน</w:t>
            </w:r>
          </w:p>
          <w:p w14:paraId="38CEA77E" w14:textId="080894D5" w:rsidR="00010023" w:rsidRDefault="003C412F" w:rsidP="003C412F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1002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อย่างประหยัด</w:t>
            </w:r>
          </w:p>
          <w:p w14:paraId="4A1948A6" w14:textId="2A94F4B2" w:rsidR="00010023" w:rsidRDefault="003C412F" w:rsidP="000D534F">
            <w:pPr>
              <w:spacing w:after="0" w:line="240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D2AC8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>มาปฏิบัติงานตรงเวลา</w:t>
            </w:r>
          </w:p>
          <w:p w14:paraId="498E7C09" w14:textId="2F7C269C" w:rsidR="00010023" w:rsidRDefault="00010023" w:rsidP="003C412F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D2AC8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การบริการ</w:t>
            </w:r>
          </w:p>
          <w:p w14:paraId="37EFBF3E" w14:textId="1EA4A6D9" w:rsidR="00050453" w:rsidRPr="003C0C23" w:rsidRDefault="003C412F" w:rsidP="003C412F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100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ด้วยความโปร่งใส </w:t>
            </w:r>
            <w:r w:rsidR="000100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D2AC8" w:rsidRPr="003B7DB2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มีจิตอาสาช่วยเหลือสังคม ฯลฯ</w:t>
            </w:r>
          </w:p>
        </w:tc>
        <w:tc>
          <w:tcPr>
            <w:tcW w:w="679" w:type="pct"/>
            <w:shd w:val="clear" w:color="auto" w:fill="auto"/>
          </w:tcPr>
          <w:p w14:paraId="30CE06AE" w14:textId="77777777" w:rsidR="00010023" w:rsidRPr="0001002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100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ผู้บริหาร</w:t>
            </w:r>
          </w:p>
          <w:p w14:paraId="038883B2" w14:textId="2458417E" w:rsidR="00050453" w:rsidRPr="0001002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01002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และสมาชิกในองค์กร ตั้งแต่ 80.00</w:t>
            </w:r>
            <w:r w:rsidRPr="00010023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0100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ขึ้นไป ร่วมกันกำหนดคุณธรรมเป้าหมาย </w:t>
            </w:r>
            <w:r w:rsidRPr="000100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อย่างน้อย ๓</w:t>
            </w:r>
            <w:r w:rsidRPr="000100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002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648" w:type="pct"/>
            <w:shd w:val="clear" w:color="auto" w:fill="auto"/>
          </w:tcPr>
          <w:p w14:paraId="2730F2CC" w14:textId="7F8A55FA" w:rsidR="00050453" w:rsidRPr="003C0C2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ผู้บริหารและสมาชิกในองค์กร ตั้งแต่ 50.00 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6149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9.99%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ร่วมกันกำหนดคุณธรรมเป้าหมาย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จำนวน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2 เรื่อง</w:t>
            </w:r>
          </w:p>
          <w:p w14:paraId="1BDF3941" w14:textId="77777777" w:rsidR="00050453" w:rsidRPr="003C0C2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42E7B" w14:textId="77777777" w:rsidR="00050453" w:rsidRPr="003C0C2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pct"/>
            <w:shd w:val="clear" w:color="auto" w:fill="auto"/>
          </w:tcPr>
          <w:p w14:paraId="376A4144" w14:textId="77777777" w:rsidR="00E35DE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ผู้บริหาร</w:t>
            </w:r>
          </w:p>
          <w:p w14:paraId="7E98038A" w14:textId="0256A29A" w:rsidR="00050453" w:rsidRPr="003C0C23" w:rsidRDefault="00050453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5D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และสมาชิกในองค์กร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6149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100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ที่ร่วมกำหนดคุณธรรมเป้าหมาย </w:t>
            </w:r>
            <w:r w:rsidRPr="00010023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น้อยกว่า 50.00 </w:t>
            </w:r>
            <w:r w:rsidRPr="00010023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%</w:t>
            </w:r>
          </w:p>
        </w:tc>
        <w:tc>
          <w:tcPr>
            <w:tcW w:w="369" w:type="pct"/>
            <w:shd w:val="clear" w:color="auto" w:fill="auto"/>
          </w:tcPr>
          <w:p w14:paraId="28CCC3B0" w14:textId="77777777" w:rsidR="00050453" w:rsidRPr="003C0C23" w:rsidRDefault="00050453" w:rsidP="000D5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7B6BC1AC" w14:textId="451262C4" w:rsidR="00050453" w:rsidRPr="00E35DE3" w:rsidRDefault="001D00B2" w:rsidP="000D53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5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รายละเอียดของคุณธรรมเป้าหมาย </w:t>
            </w:r>
            <w:r w:rsidR="00E35DE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ปัญหาที่อยากแก้</w:t>
            </w:r>
            <w:r w:rsidR="00E3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E35D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ความดีที่อยากทำ</w:t>
            </w:r>
            <w:r w:rsidRPr="00E35D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แผนส่งเสริมคุณธรรม</w:t>
            </w:r>
            <w:r w:rsidRPr="00E35D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  <w:tr w:rsidR="0063116D" w:rsidRPr="003C0C23" w14:paraId="1E832E56" w14:textId="77777777" w:rsidTr="0063116D">
        <w:tc>
          <w:tcPr>
            <w:tcW w:w="797" w:type="pct"/>
            <w:shd w:val="clear" w:color="auto" w:fill="auto"/>
          </w:tcPr>
          <w:p w14:paraId="1C7AEAFB" w14:textId="72FE6A0A" w:rsidR="003C412F" w:rsidRDefault="003D5A1C" w:rsidP="005B1E23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๓) องค์กรมีการจัดทำ</w:t>
            </w:r>
          </w:p>
          <w:p w14:paraId="599879B2" w14:textId="49C446B2" w:rsidR="003C412F" w:rsidRDefault="005B1E23" w:rsidP="005B1E23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แผนส่งเสริมคุณธรรมอย่างมีส่วนร่วม</w:t>
            </w:r>
          </w:p>
          <w:p w14:paraId="1EDDD6E7" w14:textId="77777777" w:rsidR="005B1E23" w:rsidRDefault="005B1E23" w:rsidP="005B1E23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ของบุคลากรในองค์กร</w:t>
            </w:r>
          </w:p>
          <w:p w14:paraId="64125546" w14:textId="306051A3" w:rsidR="005B1E23" w:rsidRDefault="005B1E23" w:rsidP="005B1E23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ที่สอดคล้องกับ</w:t>
            </w:r>
          </w:p>
          <w:p w14:paraId="687F22BC" w14:textId="7A28B1CE" w:rsidR="003C412F" w:rsidRPr="007C0C32" w:rsidRDefault="005B1E23" w:rsidP="005B1E23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C0C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7C0C3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คุณธรรมเป้าหมาย</w:t>
            </w:r>
          </w:p>
          <w:p w14:paraId="2A20D212" w14:textId="4CCD16C6" w:rsidR="003D5A1C" w:rsidRPr="003C0C23" w:rsidRDefault="005B1E23" w:rsidP="005B1E23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C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7C0C32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679" w:type="pct"/>
            <w:shd w:val="clear" w:color="auto" w:fill="auto"/>
          </w:tcPr>
          <w:p w14:paraId="48DEF496" w14:textId="77777777" w:rsidR="003C412F" w:rsidRPr="00F516AD" w:rsidRDefault="003D5A1C" w:rsidP="003C41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t>- มีแผนส่งเสริมคุณธรรมขององค์กรแบบมีส่วนร่วม</w:t>
            </w:r>
          </w:p>
          <w:p w14:paraId="38BD36EA" w14:textId="2C5A0046" w:rsidR="000966A9" w:rsidRPr="003C0C23" w:rsidRDefault="003D5A1C" w:rsidP="003C41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t>จากทุกฝ่ายในองค์กร</w:t>
            </w: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มีการมอบหมาย หน่วยงานรับผิดชอบการดำเนินงาน</w:t>
            </w:r>
          </w:p>
        </w:tc>
        <w:tc>
          <w:tcPr>
            <w:tcW w:w="648" w:type="pct"/>
            <w:shd w:val="clear" w:color="auto" w:fill="auto"/>
          </w:tcPr>
          <w:p w14:paraId="01FB89F1" w14:textId="77777777" w:rsidR="003C412F" w:rsidRDefault="003D5A1C" w:rsidP="003C41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412F">
              <w:rPr>
                <w:rFonts w:ascii="TH SarabunIT๙" w:hAnsi="TH SarabunIT๙" w:cs="TH SarabunIT๙"/>
                <w:sz w:val="32"/>
                <w:szCs w:val="32"/>
                <w:cs/>
              </w:rPr>
              <w:t>- มีแผนส่งเสริมคุณธรรมขององค์กรแบบมีส่วนร่วม</w:t>
            </w:r>
          </w:p>
          <w:p w14:paraId="1F3A8475" w14:textId="29E78ED6" w:rsidR="003D5A1C" w:rsidRPr="003C412F" w:rsidRDefault="003D5A1C" w:rsidP="003C41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412F">
              <w:rPr>
                <w:rFonts w:ascii="TH SarabunIT๙" w:hAnsi="TH SarabunIT๙" w:cs="TH SarabunIT๙"/>
                <w:sz w:val="32"/>
                <w:szCs w:val="32"/>
                <w:cs/>
              </w:rPr>
              <w:t>จากทุกฝ่ายในองค์กร</w:t>
            </w:r>
            <w:r w:rsidRPr="003C412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มีการมอบหมาย บุคลากรรับผิดชอบการดำเนินงาน</w:t>
            </w:r>
          </w:p>
        </w:tc>
        <w:tc>
          <w:tcPr>
            <w:tcW w:w="601" w:type="pct"/>
            <w:shd w:val="clear" w:color="auto" w:fill="auto"/>
          </w:tcPr>
          <w:p w14:paraId="2DA18D94" w14:textId="77777777" w:rsidR="003C412F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ไม่มีการจัดทำ</w:t>
            </w:r>
          </w:p>
          <w:p w14:paraId="22F82D49" w14:textId="29C129D4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412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แผนส่งเสริมคุณธรรม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ขององค์กร</w:t>
            </w:r>
          </w:p>
        </w:tc>
        <w:tc>
          <w:tcPr>
            <w:tcW w:w="369" w:type="pct"/>
            <w:shd w:val="clear" w:color="auto" w:fill="auto"/>
          </w:tcPr>
          <w:p w14:paraId="25EE0683" w14:textId="77777777" w:rsidR="003D5A1C" w:rsidRPr="003C0C23" w:rsidRDefault="003D5A1C" w:rsidP="009238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6A9AF69E" w14:textId="77777777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แผนส่งเสริมคุณธรรม</w:t>
            </w:r>
          </w:p>
          <w:p w14:paraId="43A7FC34" w14:textId="3E34E9B8" w:rsidR="001D00B2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คำสั่งแต่งตั้งคณะกรรมการ/คณะทำงานในการดำเนินงานส่งเสริมคุณธรรม</w:t>
            </w:r>
          </w:p>
        </w:tc>
      </w:tr>
      <w:tr w:rsidR="003D5A1C" w:rsidRPr="003C0C23" w14:paraId="01EB0933" w14:textId="77777777" w:rsidTr="0063116D">
        <w:tc>
          <w:tcPr>
            <w:tcW w:w="3094" w:type="pct"/>
            <w:gridSpan w:val="5"/>
            <w:shd w:val="clear" w:color="auto" w:fill="CCC0D9" w:themeFill="accent4" w:themeFillTint="66"/>
          </w:tcPr>
          <w:p w14:paraId="29954BBF" w14:textId="098AE34C" w:rsidR="003D5A1C" w:rsidRPr="003C0C23" w:rsidRDefault="003D5A1C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การประเมินระดับที่ ๒ องค์กรคุณธรรม </w:t>
            </w:r>
            <w:r w:rsidR="005B1E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(ข้อ ๑ </w:t>
            </w:r>
            <w:r w:rsidR="005B1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๖)</w:t>
            </w:r>
          </w:p>
          <w:p w14:paraId="5F87A232" w14:textId="77777777" w:rsidR="003D5A1C" w:rsidRPr="003C0C23" w:rsidRDefault="003D5A1C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การประเมินกระบวนการและการดำเนินงานตามแผน</w:t>
            </w:r>
          </w:p>
        </w:tc>
        <w:tc>
          <w:tcPr>
            <w:tcW w:w="1906" w:type="pct"/>
            <w:shd w:val="clear" w:color="auto" w:fill="CCC0D9" w:themeFill="accent4" w:themeFillTint="66"/>
          </w:tcPr>
          <w:p w14:paraId="7ACF688E" w14:textId="77777777" w:rsidR="003D5A1C" w:rsidRPr="003C0C23" w:rsidRDefault="003D5A1C" w:rsidP="008239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116D" w:rsidRPr="003C0C23" w14:paraId="292F0D75" w14:textId="77777777" w:rsidTr="0063116D">
        <w:tc>
          <w:tcPr>
            <w:tcW w:w="797" w:type="pct"/>
            <w:shd w:val="clear" w:color="auto" w:fill="auto"/>
          </w:tcPr>
          <w:p w14:paraId="4AFC7023" w14:textId="77777777" w:rsidR="005B1E23" w:rsidRPr="005B1E23" w:rsidRDefault="003D5A1C" w:rsidP="005B1E23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๔) </w:t>
            </w:r>
            <w:r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องค์กรมีผลสำเร็จ</w:t>
            </w:r>
          </w:p>
          <w:p w14:paraId="30CC9583" w14:textId="6F1D41C6" w:rsidR="003D5A1C" w:rsidRPr="003C0C23" w:rsidRDefault="005B1E23" w:rsidP="005B1E23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E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ของการดำเนินกิจกรรม</w:t>
            </w:r>
            <w:r w:rsidR="003D5A1C"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D5A1C" w:rsidRPr="00F516A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ตามแผนส่งเสริมคุณธรรม</w:t>
            </w:r>
            <w:r w:rsidR="003D5A1C"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</w:t>
            </w:r>
          </w:p>
        </w:tc>
        <w:tc>
          <w:tcPr>
            <w:tcW w:w="679" w:type="pct"/>
            <w:shd w:val="clear" w:color="auto" w:fill="auto"/>
          </w:tcPr>
          <w:p w14:paraId="14CD2592" w14:textId="77777777" w:rsidR="00F516AD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</w:t>
            </w: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ตามแผนส่งเสริมคุณธรรม ที่กำหนดไว้</w:t>
            </w:r>
          </w:p>
          <w:p w14:paraId="7E9DD884" w14:textId="77777777" w:rsidR="00F516AD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มีผลสำเร็จ</w:t>
            </w:r>
          </w:p>
          <w:p w14:paraId="33908DF9" w14:textId="6DC753A3" w:rsidR="000966A9" w:rsidRPr="00F516AD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16A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lastRenderedPageBreak/>
              <w:t xml:space="preserve">ตั้งแต่ 60.00 </w:t>
            </w:r>
            <w:r w:rsidRPr="00F516A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% </w:t>
            </w:r>
            <w:r w:rsidRPr="00F516A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ขึ้นไป</w:t>
            </w: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และเป็นไปตามเป้าหมายของกิจกรรมที่กำหนดไว้</w:t>
            </w:r>
          </w:p>
        </w:tc>
        <w:tc>
          <w:tcPr>
            <w:tcW w:w="648" w:type="pct"/>
            <w:shd w:val="clear" w:color="auto" w:fill="auto"/>
          </w:tcPr>
          <w:p w14:paraId="12E092FF" w14:textId="77777777" w:rsidR="00F516AD" w:rsidRDefault="003D5A1C" w:rsidP="006C63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การดำเนินการ</w:t>
            </w:r>
            <w:r w:rsidRPr="00F516A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ตามแผนส่งเสริมคุณธรรม ที่กำหนดไว้ มีผลสำเร็จ</w:t>
            </w:r>
          </w:p>
          <w:p w14:paraId="4BA34998" w14:textId="7066F8D7" w:rsidR="003D5A1C" w:rsidRPr="003C0C23" w:rsidRDefault="003D5A1C" w:rsidP="006C63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16A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lastRenderedPageBreak/>
              <w:t>ตั้งแต่ 4</w:t>
            </w:r>
            <w:r w:rsidR="00F516AD" w:rsidRPr="00F516A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0.00-</w:t>
            </w:r>
            <w:r w:rsidRPr="00F516A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59.99 </w:t>
            </w:r>
            <w:r w:rsidRPr="00F516AD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%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B1E2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และเป็นไปตามเป้าหมาย</w:t>
            </w:r>
            <w:r w:rsidRPr="005B1E2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ของกิจกรรมที่กำหนดไว้</w:t>
            </w:r>
            <w:r w:rsidRPr="005B1E2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</w:p>
        </w:tc>
        <w:tc>
          <w:tcPr>
            <w:tcW w:w="601" w:type="pct"/>
            <w:shd w:val="clear" w:color="auto" w:fill="auto"/>
          </w:tcPr>
          <w:p w14:paraId="31E29F69" w14:textId="7A7F89A4" w:rsidR="005B1E23" w:rsidRPr="005B1E23" w:rsidRDefault="003D5A1C" w:rsidP="00F516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การดำเนินการ</w:t>
            </w:r>
            <w:r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ตามแผนส่งเสริม</w:t>
            </w:r>
            <w:r w:rsidR="005B1E23" w:rsidRPr="00F516A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คุณธรรม</w:t>
            </w:r>
            <w:r w:rsidR="00F516AD" w:rsidRPr="00F516A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5B1E23" w:rsidRPr="00F516A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ที่กำหนดไว้</w:t>
            </w:r>
          </w:p>
          <w:p w14:paraId="524B38A4" w14:textId="5E0A44C0" w:rsidR="003D5A1C" w:rsidRPr="005B1E23" w:rsidRDefault="003D5A1C" w:rsidP="00F516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มีผลสำเร็จ</w:t>
            </w:r>
            <w:r w:rsidR="008226FF"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น้อยกว่า 4๐</w:t>
            </w:r>
            <w:r w:rsidRPr="005B1E23">
              <w:rPr>
                <w:rFonts w:ascii="TH SarabunIT๙" w:hAnsi="TH SarabunIT๙" w:cs="TH SarabunIT๙"/>
                <w:sz w:val="32"/>
                <w:szCs w:val="32"/>
              </w:rPr>
              <w:t>.00%</w:t>
            </w:r>
          </w:p>
        </w:tc>
        <w:tc>
          <w:tcPr>
            <w:tcW w:w="369" w:type="pct"/>
            <w:shd w:val="clear" w:color="auto" w:fill="auto"/>
          </w:tcPr>
          <w:p w14:paraId="2AC8BF0D" w14:textId="77777777" w:rsidR="003D5A1C" w:rsidRPr="003C0C23" w:rsidRDefault="003D5A1C" w:rsidP="00B170E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6BAB642D" w14:textId="3BED9BAC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ผลสำเร็จของกิจกรรมตามแผนส่งเสริมคุณธรรมที่กำหนดไว้</w:t>
            </w:r>
          </w:p>
        </w:tc>
      </w:tr>
      <w:tr w:rsidR="0063116D" w:rsidRPr="003C0C23" w14:paraId="787DE5B9" w14:textId="77777777" w:rsidTr="0063116D">
        <w:tc>
          <w:tcPr>
            <w:tcW w:w="797" w:type="pct"/>
            <w:shd w:val="clear" w:color="auto" w:fill="auto"/>
          </w:tcPr>
          <w:p w14:paraId="3D086B64" w14:textId="77777777" w:rsidR="002910D1" w:rsidRPr="008B497B" w:rsidRDefault="003D5A1C" w:rsidP="002910D1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B497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๕) องค์กรมีการติดตาม</w:t>
            </w:r>
          </w:p>
          <w:p w14:paraId="28C93AA5" w14:textId="77777777" w:rsidR="008B497B" w:rsidRDefault="002910D1" w:rsidP="008B497B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B4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B497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ประเมินผลสำเร็จ</w:t>
            </w:r>
            <w:r w:rsidRPr="008B497B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3D5A1C" w:rsidRPr="008B497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เพื่อทบทวน ปรับปรุง แผนส่งเสริมคุณธรรมขององค์กร</w:t>
            </w:r>
          </w:p>
          <w:p w14:paraId="5F37E10C" w14:textId="662EE9F1" w:rsidR="002910D1" w:rsidRPr="008B497B" w:rsidRDefault="008B497B" w:rsidP="008B497B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8B497B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ให้มีคุณภาพและบรรลุคุณธรรมเป้าหมาย</w:t>
            </w:r>
          </w:p>
          <w:p w14:paraId="0D2405C4" w14:textId="02C78202" w:rsidR="003D5A1C" w:rsidRPr="008B497B" w:rsidRDefault="002910D1" w:rsidP="002910D1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8B497B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679" w:type="pct"/>
            <w:shd w:val="clear" w:color="auto" w:fill="auto"/>
          </w:tcPr>
          <w:p w14:paraId="6BB85D4F" w14:textId="77777777" w:rsidR="005B1E23" w:rsidRDefault="005B1E23" w:rsidP="005B1E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มีการประเมิน</w:t>
            </w:r>
          </w:p>
          <w:p w14:paraId="5ECEDC74" w14:textId="1AE08096" w:rsidR="000966A9" w:rsidRPr="003C0C23" w:rsidRDefault="003D5A1C" w:rsidP="005B1E23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และรายงานผลสำเร็จของแผน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B1E2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 มีการทบทวน ปรับปรุง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B1E23">
              <w:rPr>
                <w:rFonts w:ascii="TH SarabunIT๙" w:hAnsi="TH SarabunIT๙" w:cs="TH SarabunIT๙"/>
                <w:sz w:val="32"/>
                <w:szCs w:val="32"/>
                <w:cs/>
              </w:rPr>
              <w:t>แผนส่งเสริมคุณธรรมขององค์กรที่มีคุณภาพ</w:t>
            </w:r>
          </w:p>
        </w:tc>
        <w:tc>
          <w:tcPr>
            <w:tcW w:w="648" w:type="pct"/>
            <w:shd w:val="clear" w:color="auto" w:fill="auto"/>
          </w:tcPr>
          <w:p w14:paraId="21B6D5A4" w14:textId="77777777" w:rsidR="005B1E23" w:rsidRDefault="003D5A1C" w:rsidP="005B1E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</w:t>
            </w:r>
          </w:p>
          <w:p w14:paraId="40EC49EC" w14:textId="7E2EAF05" w:rsidR="003D5A1C" w:rsidRPr="003C0C23" w:rsidRDefault="003D5A1C" w:rsidP="005B1E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และรายงานผลสำเร็จ</w:t>
            </w:r>
            <w:r w:rsidR="0063116D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ของแผน </w:t>
            </w:r>
          </w:p>
          <w:p w14:paraId="43DCBF45" w14:textId="77777777" w:rsidR="003D5A1C" w:rsidRPr="003C0C23" w:rsidRDefault="003D5A1C" w:rsidP="00DB0A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pct"/>
            <w:shd w:val="clear" w:color="auto" w:fill="auto"/>
          </w:tcPr>
          <w:p w14:paraId="06A2A06C" w14:textId="4E5E94A0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ไม่มีการติดตามประเมินผล</w:t>
            </w:r>
          </w:p>
        </w:tc>
        <w:tc>
          <w:tcPr>
            <w:tcW w:w="369" w:type="pct"/>
            <w:shd w:val="clear" w:color="auto" w:fill="auto"/>
          </w:tcPr>
          <w:p w14:paraId="27F1075C" w14:textId="77777777" w:rsidR="003D5A1C" w:rsidRPr="003C0C23" w:rsidRDefault="003D5A1C" w:rsidP="009238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63346562" w14:textId="77777777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รายงานการประเมินผลสำเร็จ</w:t>
            </w:r>
          </w:p>
          <w:p w14:paraId="1F2CAC09" w14:textId="0EC97094" w:rsidR="001D00B2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แผนส่งเสริมคุณธรรมที่มีการปรับปรุง</w:t>
            </w:r>
          </w:p>
          <w:p w14:paraId="69E7B0FE" w14:textId="66171926" w:rsidR="001D00B2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116D" w:rsidRPr="003C0C23" w14:paraId="1E674508" w14:textId="77777777" w:rsidTr="0063116D">
        <w:tc>
          <w:tcPr>
            <w:tcW w:w="797" w:type="pct"/>
            <w:shd w:val="clear" w:color="auto" w:fill="auto"/>
          </w:tcPr>
          <w:p w14:paraId="026D0D25" w14:textId="77777777" w:rsidR="00B7352B" w:rsidRPr="00B7352B" w:rsidRDefault="00BC33E9" w:rsidP="00BC33E9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๖) </w:t>
            </w:r>
            <w:r w:rsidRPr="00B7352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องค์กรมีการยกย่อง</w:t>
            </w:r>
            <w:r w:rsidRPr="00B7352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3D5A1C" w:rsidRPr="00B7352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เชิดชู</w:t>
            </w:r>
            <w:r w:rsidR="00F22B9F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บุคคลที่</w:t>
            </w:r>
            <w:r w:rsidR="003D5A1C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ทำความดี</w:t>
            </w:r>
          </w:p>
          <w:p w14:paraId="7FE98DF0" w14:textId="77777777" w:rsidR="00B7352B" w:rsidRDefault="00B7352B" w:rsidP="00BC33E9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3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>จนเป็นแบบอย่างได้ และหรือหน่วยงาน</w:t>
            </w:r>
          </w:p>
          <w:p w14:paraId="2A81B772" w14:textId="77777777" w:rsidR="00B7352B" w:rsidRDefault="00B7352B" w:rsidP="00BC33E9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ที่มีโครงการดีเด่น</w:t>
            </w:r>
          </w:p>
          <w:p w14:paraId="683AC1C3" w14:textId="77777777" w:rsidR="00B7352B" w:rsidRDefault="00B7352B" w:rsidP="00BC33E9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ในการส่งเสริม</w:t>
            </w:r>
          </w:p>
          <w:p w14:paraId="4530DC54" w14:textId="77777777" w:rsidR="00B7352B" w:rsidRDefault="00B7352B" w:rsidP="00BC33E9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คุณธรรมเป้าหมาย</w:t>
            </w:r>
          </w:p>
          <w:p w14:paraId="0CC671B5" w14:textId="77777777" w:rsidR="00B7352B" w:rsidRPr="00B7352B" w:rsidRDefault="00B7352B" w:rsidP="00BC33E9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B7352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ตามแผนส่งเสริมคุณธรรม</w:t>
            </w:r>
            <w:r w:rsidR="003D5A1C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</w:t>
            </w:r>
            <w:r w:rsidR="004D2AC8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</w:t>
            </w:r>
            <w:r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ช่น </w:t>
            </w:r>
            <w:r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บุคคลคุณธรรม</w:t>
            </w:r>
          </w:p>
          <w:p w14:paraId="5204C3D2" w14:textId="29DCAB7F" w:rsidR="00B7352B" w:rsidRDefault="00B7352B" w:rsidP="00BC33E9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โครงการดีเด่น</w:t>
            </w:r>
          </w:p>
          <w:p w14:paraId="10E2E82A" w14:textId="741D1364" w:rsidR="003D5A1C" w:rsidRPr="003C0C23" w:rsidRDefault="00B7352B" w:rsidP="00BC33E9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</w:t>
            </w:r>
            <w:r w:rsidR="004D2AC8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ด้านคุณธรรม </w:t>
            </w:r>
            <w:r w:rsidR="004D2AC8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ส่วนงานดีเด่น</w:t>
            </w:r>
            <w:r w:rsidR="004D2AC8" w:rsidRPr="00B7352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ด้านคุณธรรม ฯลฯ</w:t>
            </w:r>
          </w:p>
        </w:tc>
        <w:tc>
          <w:tcPr>
            <w:tcW w:w="679" w:type="pct"/>
            <w:shd w:val="clear" w:color="auto" w:fill="auto"/>
          </w:tcPr>
          <w:p w14:paraId="515908C3" w14:textId="77777777" w:rsidR="00BC33E9" w:rsidRPr="00BC33E9" w:rsidRDefault="00BC33E9" w:rsidP="00BC33E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มีการประกาศ</w:t>
            </w:r>
            <w:r w:rsidR="003D5A1C"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</w:t>
            </w:r>
          </w:p>
          <w:p w14:paraId="75245197" w14:textId="77777777" w:rsidR="008B497B" w:rsidRDefault="003D5A1C" w:rsidP="00BC33E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เชิดชูบุคลากร</w:t>
            </w:r>
          </w:p>
          <w:p w14:paraId="4760060C" w14:textId="0D5B0E49" w:rsidR="00BC33E9" w:rsidRPr="00BC33E9" w:rsidRDefault="003D5A1C" w:rsidP="00BC33E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ที่ทำความดี</w:t>
            </w:r>
          </w:p>
          <w:p w14:paraId="64939885" w14:textId="77777777" w:rsidR="00BC33E9" w:rsidRDefault="003D5A1C" w:rsidP="00BC33E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จนเป็นแบบอย่างได้</w:t>
            </w: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C33E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มีการประกาศยกย่องเชิดชูหน่วยงานภายในหรือภายนอก </w:t>
            </w:r>
          </w:p>
          <w:p w14:paraId="2D079636" w14:textId="77777777" w:rsidR="00BC33E9" w:rsidRDefault="003D5A1C" w:rsidP="00BC33E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ที่มีการส่งเสริมคุณธรรมเป้าหมาย</w:t>
            </w:r>
          </w:p>
          <w:p w14:paraId="110BAA14" w14:textId="171A584E" w:rsidR="003D5A1C" w:rsidRPr="00BC33E9" w:rsidRDefault="003D5A1C" w:rsidP="00BC33E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จนเป็นแบบอย่าง</w:t>
            </w:r>
          </w:p>
          <w:p w14:paraId="17F67A14" w14:textId="77777777" w:rsidR="000966A9" w:rsidRPr="003C0C23" w:rsidRDefault="000966A9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A6178" w14:textId="77777777" w:rsidR="000966A9" w:rsidRPr="003C0C23" w:rsidRDefault="000966A9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79578" w14:textId="65B615AC" w:rsidR="000966A9" w:rsidRPr="003C0C23" w:rsidRDefault="000966A9" w:rsidP="000466D6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8" w:type="pct"/>
            <w:shd w:val="clear" w:color="auto" w:fill="auto"/>
          </w:tcPr>
          <w:p w14:paraId="45A2AC4F" w14:textId="77777777" w:rsidR="00BC33E9" w:rsidRPr="00BC33E9" w:rsidRDefault="003D5A1C" w:rsidP="00F22B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มีการประกาศยกย่อง</w:t>
            </w:r>
            <w:r w:rsidR="00BC33E9"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เชิดชูบุค</w:t>
            </w: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="00BC33E9" w:rsidRPr="00BC33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ากร</w:t>
            </w:r>
          </w:p>
          <w:p w14:paraId="34EEDE4A" w14:textId="77777777" w:rsidR="00BC33E9" w:rsidRPr="00BC33E9" w:rsidRDefault="003D5A1C" w:rsidP="00F22B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ที่ทำความดี</w:t>
            </w:r>
          </w:p>
          <w:p w14:paraId="1D9DDB76" w14:textId="4AD292E6" w:rsidR="003D5A1C" w:rsidRPr="00BC33E9" w:rsidRDefault="003D5A1C" w:rsidP="00F22B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จนเป็นแบบอย่างได้</w:t>
            </w:r>
          </w:p>
        </w:tc>
        <w:tc>
          <w:tcPr>
            <w:tcW w:w="601" w:type="pct"/>
            <w:shd w:val="clear" w:color="auto" w:fill="auto"/>
          </w:tcPr>
          <w:p w14:paraId="4BF9008E" w14:textId="1BF5D279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ไม่มีการประกาศ</w:t>
            </w:r>
            <w:r w:rsidR="008226FF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C33E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ยกย่องเชิดชูบุคลากร</w:t>
            </w:r>
            <w:r w:rsidRPr="00BC33E9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ที่ทำความดี</w:t>
            </w:r>
          </w:p>
          <w:p w14:paraId="2A971464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5FAC7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24B7A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68773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" w:type="pct"/>
            <w:shd w:val="clear" w:color="auto" w:fill="auto"/>
          </w:tcPr>
          <w:p w14:paraId="4EF71D05" w14:textId="77777777" w:rsidR="003D5A1C" w:rsidRPr="003C0C23" w:rsidRDefault="003D5A1C" w:rsidP="00792E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079FF42E" w14:textId="295AD04D" w:rsidR="003D5A1C" w:rsidRPr="003C0C23" w:rsidRDefault="001D00B2" w:rsidP="001D00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ร</w:t>
            </w:r>
            <w:r w:rsidR="00BC33E9">
              <w:rPr>
                <w:rFonts w:ascii="TH SarabunIT๙" w:hAnsi="TH SarabunIT๙" w:cs="TH SarabunIT๙"/>
                <w:sz w:val="32"/>
                <w:szCs w:val="32"/>
                <w:cs/>
              </w:rPr>
              <w:t>ายงานการประกาศยกย่องเชิดชูบุคคล</w:t>
            </w:r>
            <w:r w:rsidR="002A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</w:t>
            </w:r>
          </w:p>
        </w:tc>
      </w:tr>
      <w:tr w:rsidR="003D5A1C" w:rsidRPr="003C0C23" w14:paraId="392B2E72" w14:textId="77777777" w:rsidTr="0063116D">
        <w:tc>
          <w:tcPr>
            <w:tcW w:w="3094" w:type="pct"/>
            <w:gridSpan w:val="5"/>
            <w:shd w:val="clear" w:color="auto" w:fill="CCC0D9" w:themeFill="accent4" w:themeFillTint="66"/>
          </w:tcPr>
          <w:p w14:paraId="7ACFFFD8" w14:textId="4415E7D3" w:rsidR="003D5A1C" w:rsidRPr="003C0C23" w:rsidRDefault="003D5A1C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การประเมินระดับที่ ๓ องค์กรคุณธรรมต้นแบบ 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(ข้อ ๑ – ๙)</w:t>
            </w:r>
          </w:p>
          <w:p w14:paraId="18970DAA" w14:textId="77777777" w:rsidR="003D5A1C" w:rsidRPr="003C0C23" w:rsidRDefault="003D5A1C" w:rsidP="006D21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การประเมินกระบวนการ การดำเนินงานตามแผนและพฤติกรรมที่เปลี่ยนแปลง</w:t>
            </w:r>
          </w:p>
        </w:tc>
        <w:tc>
          <w:tcPr>
            <w:tcW w:w="1906" w:type="pct"/>
            <w:shd w:val="clear" w:color="auto" w:fill="CCC0D9" w:themeFill="accent4" w:themeFillTint="66"/>
          </w:tcPr>
          <w:p w14:paraId="27F9E74D" w14:textId="77777777" w:rsidR="003D5A1C" w:rsidRPr="003C0C23" w:rsidRDefault="003D5A1C" w:rsidP="00792E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3116D" w:rsidRPr="003C0C23" w14:paraId="21B9FA1A" w14:textId="77777777" w:rsidTr="0063116D">
        <w:tc>
          <w:tcPr>
            <w:tcW w:w="797" w:type="pct"/>
            <w:shd w:val="clear" w:color="auto" w:fill="auto"/>
          </w:tcPr>
          <w:p w14:paraId="5FF411CF" w14:textId="77777777" w:rsidR="002819AD" w:rsidRDefault="003D5A1C" w:rsidP="002819AD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๗) องค์กรมีผลสำเร็จ</w:t>
            </w:r>
          </w:p>
          <w:p w14:paraId="6701557B" w14:textId="77777777" w:rsidR="002819AD" w:rsidRDefault="002819AD" w:rsidP="002819AD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ของการดำเนินกิจกรรม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D5A1C" w:rsidRPr="002819A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ตามแผนส่งเสริมคุณธรรม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เพิ่มมากขึ้น และพฤติกรรม</w:t>
            </w:r>
          </w:p>
          <w:p w14:paraId="0FFABDC4" w14:textId="77777777" w:rsidR="002819AD" w:rsidRDefault="002819AD" w:rsidP="002819AD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ของคนในองค์กร</w:t>
            </w:r>
          </w:p>
          <w:p w14:paraId="48A18B1A" w14:textId="67F82C0C" w:rsidR="003D5A1C" w:rsidRPr="003C0C23" w:rsidRDefault="002819AD" w:rsidP="002819AD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เกิดการเปลี่ยนแปลง</w:t>
            </w:r>
          </w:p>
        </w:tc>
        <w:tc>
          <w:tcPr>
            <w:tcW w:w="679" w:type="pct"/>
            <w:shd w:val="clear" w:color="auto" w:fill="auto"/>
          </w:tcPr>
          <w:p w14:paraId="166A4B36" w14:textId="77777777" w:rsidR="002819AD" w:rsidRPr="008B497B" w:rsidRDefault="002819AD" w:rsidP="00281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497B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มีผลสำเร็จ</w:t>
            </w:r>
          </w:p>
          <w:p w14:paraId="24620901" w14:textId="08D2051C" w:rsidR="002819AD" w:rsidRDefault="002819AD" w:rsidP="00281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497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ของการดำเนินกิจกรรม</w:t>
            </w:r>
            <w:r w:rsidRPr="008B497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5145B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ตามแผนส่งเสริมคุณธรรม</w:t>
            </w:r>
            <w:r w:rsidRPr="008B49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B497B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</w:t>
            </w:r>
            <w:r w:rsidRPr="008B49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645AEA" w14:textId="77777777" w:rsidR="002819AD" w:rsidRPr="00B5145B" w:rsidRDefault="002819AD" w:rsidP="00281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1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 </w:t>
            </w:r>
            <w:r w:rsidR="003D5A1C" w:rsidRPr="002819AD">
              <w:rPr>
                <w:rFonts w:ascii="TH SarabunIT๙" w:hAnsi="TH SarabunIT๙" w:cs="TH SarabunIT๙"/>
                <w:sz w:val="32"/>
                <w:szCs w:val="32"/>
                <w:cs/>
              </w:rPr>
              <w:t>80.00</w:t>
            </w:r>
            <w:r w:rsidRPr="002819AD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="003D5A1C" w:rsidRPr="002819A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D5A1C" w:rsidRPr="002819A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และเป็นไปตามเป้าหมาย</w:t>
            </w:r>
            <w:r w:rsidR="003D5A1C" w:rsidRPr="002819A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ของกิจกรรมที่กำหนดไว้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D5A1C" w:rsidRPr="00B5145B">
              <w:rPr>
                <w:rFonts w:ascii="TH SarabunIT๙" w:hAnsi="TH SarabunIT๙" w:cs="TH SarabunIT๙"/>
                <w:sz w:val="32"/>
                <w:szCs w:val="32"/>
                <w:cs/>
              </w:rPr>
              <w:t>- คนในองค์กร</w:t>
            </w:r>
          </w:p>
          <w:p w14:paraId="75A70051" w14:textId="77777777" w:rsidR="002819AD" w:rsidRPr="00B5145B" w:rsidRDefault="003D5A1C" w:rsidP="00281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145B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มีพฤติกรรม</w:t>
            </w:r>
          </w:p>
          <w:p w14:paraId="558B4E24" w14:textId="22C41B8A" w:rsidR="002819AD" w:rsidRPr="002819AD" w:rsidRDefault="003D5A1C" w:rsidP="00281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19AD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ที่เปลี่ยนแปลง</w:t>
            </w:r>
            <w:r w:rsidR="002819AD" w:rsidRPr="002819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EC0A196" w14:textId="77777777" w:rsidR="002819AD" w:rsidRPr="002819AD" w:rsidRDefault="003D5A1C" w:rsidP="00281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19AD">
              <w:rPr>
                <w:rFonts w:ascii="TH SarabunIT๙" w:hAnsi="TH SarabunIT๙" w:cs="TH SarabunIT๙"/>
                <w:sz w:val="32"/>
                <w:szCs w:val="32"/>
                <w:cs/>
              </w:rPr>
              <w:t>ในทางที่ดีขึ้น</w:t>
            </w:r>
          </w:p>
          <w:p w14:paraId="78624D6B" w14:textId="1F03F3A7" w:rsidR="003D5A1C" w:rsidRPr="003C0C23" w:rsidRDefault="003D5A1C" w:rsidP="00281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19AD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ตามคุณธรรมเป้าหมายที่กำหนด</w:t>
            </w:r>
          </w:p>
        </w:tc>
        <w:tc>
          <w:tcPr>
            <w:tcW w:w="648" w:type="pct"/>
            <w:shd w:val="clear" w:color="auto" w:fill="auto"/>
          </w:tcPr>
          <w:p w14:paraId="5B70DC46" w14:textId="77777777" w:rsidR="008B497B" w:rsidRPr="00B5145B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145B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มีผลสำเร็จ</w:t>
            </w:r>
          </w:p>
          <w:p w14:paraId="3CAEF3E4" w14:textId="77777777" w:rsidR="00B5145B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145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ของการดำเนินกิจกรรม</w:t>
            </w:r>
            <w:r w:rsidRPr="00B5145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ตามแผนส่งเสริมคุณธรรม</w:t>
            </w:r>
          </w:p>
          <w:p w14:paraId="25C56A54" w14:textId="2E328E3D" w:rsidR="00B5145B" w:rsidRPr="00B5145B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145B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</w:t>
            </w:r>
            <w:r w:rsidR="00B51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145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70.00 - 79.99</w:t>
            </w:r>
            <w:r w:rsidRPr="00B5145B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</w:p>
          <w:p w14:paraId="6487761A" w14:textId="77777777" w:rsidR="00B5145B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145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และเป็นไปตามเป้าหมาย</w:t>
            </w:r>
          </w:p>
          <w:p w14:paraId="6E40EE11" w14:textId="3BCAA946" w:rsidR="003D5A1C" w:rsidRPr="00B5145B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B5145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ของกิจกรรมที่กำหนดไว้</w:t>
            </w:r>
          </w:p>
        </w:tc>
        <w:tc>
          <w:tcPr>
            <w:tcW w:w="601" w:type="pct"/>
            <w:shd w:val="clear" w:color="auto" w:fill="auto"/>
          </w:tcPr>
          <w:p w14:paraId="793FC6BB" w14:textId="77777777" w:rsidR="008B497B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การดำเนินกิจกรรมตามแผนส่งเสริมคุณธรรม</w:t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ที่กำหนดไว้</w:t>
            </w:r>
          </w:p>
          <w:p w14:paraId="10322A81" w14:textId="77777777" w:rsidR="008B497B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มีผลสำเร็จ</w:t>
            </w:r>
            <w:r w:rsidRPr="003C0C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F9E71B" w14:textId="282CD840" w:rsidR="003D5A1C" w:rsidRPr="003C0C23" w:rsidRDefault="008B497B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น้อยกว่า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7๐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</w:rPr>
              <w:t>.00%</w:t>
            </w:r>
          </w:p>
          <w:p w14:paraId="4D23C40F" w14:textId="77777777" w:rsidR="003D5A1C" w:rsidRPr="003C0C23" w:rsidRDefault="003D5A1C" w:rsidP="00E4778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" w:type="pct"/>
            <w:shd w:val="clear" w:color="auto" w:fill="auto"/>
          </w:tcPr>
          <w:p w14:paraId="702557B3" w14:textId="77777777" w:rsidR="003D5A1C" w:rsidRPr="003C0C23" w:rsidRDefault="003D5A1C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699F5CDA" w14:textId="73E6352A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ผลสำเร็จของกิจกรรมตามแผนส่งเสริมคุณธรรมที่กำหนดไว้ที่เพิ่มขึ้น</w:t>
            </w:r>
          </w:p>
        </w:tc>
      </w:tr>
      <w:tr w:rsidR="0063116D" w:rsidRPr="003C0C23" w14:paraId="1936840E" w14:textId="77777777" w:rsidTr="0063116D">
        <w:tc>
          <w:tcPr>
            <w:tcW w:w="797" w:type="pct"/>
            <w:shd w:val="clear" w:color="auto" w:fill="auto"/>
          </w:tcPr>
          <w:p w14:paraId="5EFD96D8" w14:textId="77777777" w:rsidR="000C17FC" w:rsidRDefault="003D5A1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๘) องค์กรมีการจัดกิจกรรม </w:t>
            </w:r>
            <w:r w:rsidRPr="000C17F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ใน 3 มิติ ได้แก่ การยึดมั่น</w:t>
            </w: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ในหลักธรรมทางศาสนา หลักปรัชญา</w:t>
            </w:r>
          </w:p>
          <w:p w14:paraId="7B22AC86" w14:textId="77777777" w:rsidR="000C17FC" w:rsidRDefault="000C17F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ของเศรษฐกิจพอเพียง </w:t>
            </w:r>
            <w:r w:rsidR="003D5A1C"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และวิถีวัฒนธรรม </w:t>
            </w:r>
            <w:r w:rsidR="003D5A1C"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ที่เพิ่มเติมจาก</w:t>
            </w:r>
          </w:p>
          <w:p w14:paraId="2CB21643" w14:textId="77777777" w:rsidR="000C17FC" w:rsidRDefault="000C17F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แผนส่งเสริมคุณธรรม</w:t>
            </w:r>
          </w:p>
          <w:p w14:paraId="39C57EB6" w14:textId="51906FF0" w:rsidR="003D5A1C" w:rsidRPr="003C0C23" w:rsidRDefault="000C17F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</w:t>
            </w:r>
          </w:p>
        </w:tc>
        <w:tc>
          <w:tcPr>
            <w:tcW w:w="679" w:type="pct"/>
            <w:shd w:val="clear" w:color="auto" w:fill="auto"/>
          </w:tcPr>
          <w:p w14:paraId="689AE175" w14:textId="3D458B5A" w:rsidR="003D5A1C" w:rsidRPr="003C0C23" w:rsidRDefault="003D5A1C" w:rsidP="00C108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มีการจัดกิจกรรม </w:t>
            </w:r>
            <w:r w:rsidR="008226FF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ครบทั้ง 3 มิติ </w:t>
            </w:r>
          </w:p>
        </w:tc>
        <w:tc>
          <w:tcPr>
            <w:tcW w:w="648" w:type="pct"/>
            <w:shd w:val="clear" w:color="auto" w:fill="auto"/>
          </w:tcPr>
          <w:p w14:paraId="18C84170" w14:textId="00C8BCF6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มีการจัดกิจกรรม จำนวน 2 มิติ</w:t>
            </w:r>
          </w:p>
        </w:tc>
        <w:tc>
          <w:tcPr>
            <w:tcW w:w="601" w:type="pct"/>
            <w:shd w:val="clear" w:color="auto" w:fill="auto"/>
          </w:tcPr>
          <w:p w14:paraId="558329CC" w14:textId="2FFFC61A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มีการจัดกิจกรรม น้อยกว่า 2 มิติ</w:t>
            </w:r>
          </w:p>
        </w:tc>
        <w:tc>
          <w:tcPr>
            <w:tcW w:w="369" w:type="pct"/>
            <w:shd w:val="clear" w:color="auto" w:fill="auto"/>
          </w:tcPr>
          <w:p w14:paraId="23E75539" w14:textId="77777777" w:rsidR="003D5A1C" w:rsidRPr="003C0C23" w:rsidRDefault="003D5A1C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7F31166E" w14:textId="2B425372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รายงานการจัดกิจกรรมใน 3 มิติ</w:t>
            </w:r>
          </w:p>
        </w:tc>
      </w:tr>
      <w:tr w:rsidR="0063116D" w:rsidRPr="003C0C23" w14:paraId="7E6F404E" w14:textId="77777777" w:rsidTr="0063116D">
        <w:tc>
          <w:tcPr>
            <w:tcW w:w="797" w:type="pct"/>
            <w:shd w:val="clear" w:color="auto" w:fill="auto"/>
          </w:tcPr>
          <w:p w14:paraId="776EE39C" w14:textId="77777777" w:rsidR="000C17FC" w:rsidRDefault="003D5A1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๙) องค์กรมีองค์ความรู้</w:t>
            </w:r>
          </w:p>
          <w:p w14:paraId="3EA366FC" w14:textId="77777777" w:rsidR="000C17FC" w:rsidRDefault="000C17F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จากการดำเนินงานองค์กรคุณธรรม</w:t>
            </w:r>
          </w:p>
          <w:p w14:paraId="4A0CDB3F" w14:textId="77777777" w:rsidR="000C17FC" w:rsidRDefault="000C17F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เพื่อเผยแพร่</w:t>
            </w:r>
          </w:p>
          <w:p w14:paraId="64F73F50" w14:textId="77777777" w:rsidR="000C17FC" w:rsidRDefault="000C17F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และสามารถเป็น</w:t>
            </w:r>
          </w:p>
          <w:p w14:paraId="5B74DDEF" w14:textId="2A06BE13" w:rsidR="003D5A1C" w:rsidRPr="003C0C23" w:rsidRDefault="000C17FC" w:rsidP="000C17FC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D5A1C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แหล่งเรียนรู้ถ่ายทอด</w:t>
            </w:r>
            <w:r w:rsidRPr="000C17F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ขยายผลไปสู่องค์กรอื่น</w:t>
            </w:r>
            <w:r w:rsidR="003D5A1C" w:rsidRPr="000C17F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ๆ ได้</w:t>
            </w:r>
          </w:p>
        </w:tc>
        <w:tc>
          <w:tcPr>
            <w:tcW w:w="679" w:type="pct"/>
            <w:shd w:val="clear" w:color="auto" w:fill="auto"/>
          </w:tcPr>
          <w:p w14:paraId="2B00AB99" w14:textId="77777777" w:rsidR="000C17FC" w:rsidRDefault="003D5A1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องค์กรมีองค์ความรู้จากการเป็น</w:t>
            </w:r>
          </w:p>
          <w:p w14:paraId="5FB6A21D" w14:textId="53C3DCFB" w:rsidR="000C17FC" w:rsidRPr="000C17FC" w:rsidRDefault="003D5A1C" w:rsidP="000C17FC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องค์กรคุณธรรมต้นแบบ</w:t>
            </w:r>
          </w:p>
          <w:p w14:paraId="1C015F34" w14:textId="77777777" w:rsidR="000C17FC" w:rsidRDefault="003D5A1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ที่สามารถให้</w:t>
            </w:r>
          </w:p>
          <w:p w14:paraId="354EE061" w14:textId="77777777" w:rsidR="000C17FC" w:rsidRDefault="003D5A1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หน่วยงานอื่น ๆ </w:t>
            </w:r>
          </w:p>
          <w:p w14:paraId="030B5383" w14:textId="77777777" w:rsidR="000C17FC" w:rsidRDefault="003D5A1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เข้ามาศึกษา</w:t>
            </w:r>
            <w:r w:rsidR="000C17FC">
              <w:rPr>
                <w:rFonts w:ascii="TH SarabunIT๙" w:hAnsi="TH SarabunIT๙" w:cs="TH SarabunIT๙"/>
                <w:sz w:val="32"/>
                <w:szCs w:val="32"/>
                <w:cs/>
              </w:rPr>
              <w:t>ดูงาน</w:t>
            </w:r>
          </w:p>
          <w:p w14:paraId="2DEC3314" w14:textId="7088DEFC" w:rsidR="003D5A1C" w:rsidRPr="003C0C23" w:rsidRDefault="003D5A1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หรือไปเผยแพร่ผลงานให้กับหน่วยงานอื่น ๆ </w:t>
            </w:r>
            <w:r w:rsidRPr="000C17FC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ไม่น้อยกว่า ๕ ครั้งต่อปี</w:t>
            </w:r>
          </w:p>
        </w:tc>
        <w:tc>
          <w:tcPr>
            <w:tcW w:w="648" w:type="pct"/>
            <w:shd w:val="clear" w:color="auto" w:fill="auto"/>
          </w:tcPr>
          <w:p w14:paraId="281E4782" w14:textId="77777777" w:rsidR="000C17FC" w:rsidRDefault="000C17F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องค์กรมีองค์ความรู้จากการเป็น</w:t>
            </w:r>
          </w:p>
          <w:p w14:paraId="2CAA1FB1" w14:textId="77777777" w:rsidR="000C17FC" w:rsidRPr="000C17FC" w:rsidRDefault="000C17FC" w:rsidP="000C17FC">
            <w:pPr>
              <w:spacing w:after="0" w:line="240" w:lineRule="auto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องค์กรคุณธรรมต้นแบบ</w:t>
            </w:r>
          </w:p>
          <w:p w14:paraId="158E9E7F" w14:textId="77777777" w:rsidR="000C17FC" w:rsidRDefault="000C17F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ที่สามารถให้</w:t>
            </w:r>
          </w:p>
          <w:p w14:paraId="1B6335C5" w14:textId="77777777" w:rsidR="000C17FC" w:rsidRDefault="000C17F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หน่วยงานอื่น ๆ </w:t>
            </w:r>
          </w:p>
          <w:p w14:paraId="481292EB" w14:textId="77777777" w:rsidR="000C17FC" w:rsidRDefault="000C17FC" w:rsidP="000C1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เข้ามาศึกษา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ดูงาน</w:t>
            </w:r>
          </w:p>
          <w:p w14:paraId="4DFBAD2F" w14:textId="77777777" w:rsidR="000C17FC" w:rsidRDefault="000C17FC" w:rsidP="000C17FC">
            <w:pPr>
              <w:spacing w:after="0" w:line="240" w:lineRule="auto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หรือไปเผยแพร่ผลงานให้กับหน่วยงานอื่น ๆ </w:t>
            </w:r>
          </w:p>
          <w:p w14:paraId="44693CE8" w14:textId="4B2FCA20" w:rsidR="003D5A1C" w:rsidRPr="000C17FC" w:rsidRDefault="000C17FC" w:rsidP="000C17FC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0C17F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ไม่น้อยกว่า </w:t>
            </w:r>
            <w:r w:rsidRPr="000C17F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๓</w:t>
            </w:r>
            <w:r w:rsidRPr="000C17F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ครั้งต่อปี</w:t>
            </w:r>
          </w:p>
        </w:tc>
        <w:tc>
          <w:tcPr>
            <w:tcW w:w="601" w:type="pct"/>
            <w:shd w:val="clear" w:color="auto" w:fill="auto"/>
          </w:tcPr>
          <w:p w14:paraId="036A169B" w14:textId="77777777" w:rsidR="000C17FC" w:rsidRPr="000C17FC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องค์กรไม่ได้</w:t>
            </w:r>
          </w:p>
          <w:p w14:paraId="33EFD239" w14:textId="77777777" w:rsidR="000C17FC" w:rsidRPr="000C17FC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ให้หน่วยงานอื่น</w:t>
            </w:r>
          </w:p>
          <w:p w14:paraId="394512DB" w14:textId="1260A1E3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17FC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เข้ามาศึกษาดูงาน หรือไปเผยแพร่ผลงานให้กับหน่วยงานอื่น ๆ</w:t>
            </w:r>
            <w:r w:rsidRPr="003C0C2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69" w:type="pct"/>
            <w:shd w:val="clear" w:color="auto" w:fill="auto"/>
          </w:tcPr>
          <w:p w14:paraId="29F13314" w14:textId="77777777" w:rsidR="003D5A1C" w:rsidRPr="003C0C23" w:rsidRDefault="003D5A1C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</w:tcPr>
          <w:p w14:paraId="7AA74272" w14:textId="77777777" w:rsidR="003D5A1C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- มีองค์ความรู้</w:t>
            </w:r>
          </w:p>
          <w:p w14:paraId="5336F559" w14:textId="32603E2D" w:rsidR="001D00B2" w:rsidRPr="003C0C23" w:rsidRDefault="001D00B2" w:rsidP="001D00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4F6D6F" w:rsidRPr="003C0C23"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มีแหล่งเรียนรู้ และวิทยากรถ่ายทอดความรู้</w:t>
            </w:r>
          </w:p>
        </w:tc>
      </w:tr>
      <w:tr w:rsidR="0063116D" w:rsidRPr="003C0C23" w14:paraId="690F2441" w14:textId="77777777" w:rsidTr="000C17FC">
        <w:tc>
          <w:tcPr>
            <w:tcW w:w="797" w:type="pct"/>
            <w:shd w:val="clear" w:color="auto" w:fill="CCC0D9" w:themeFill="accent4" w:themeFillTint="66"/>
            <w:vAlign w:val="center"/>
          </w:tcPr>
          <w:p w14:paraId="0D02DC89" w14:textId="77777777" w:rsidR="003D5A1C" w:rsidRPr="003C0C23" w:rsidRDefault="003D5A1C" w:rsidP="000C17FC">
            <w:pPr>
              <w:spacing w:after="0" w:line="240" w:lineRule="auto"/>
              <w:ind w:left="317" w:hanging="3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0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679" w:type="pct"/>
            <w:shd w:val="clear" w:color="auto" w:fill="CCC0D9" w:themeFill="accent4" w:themeFillTint="66"/>
          </w:tcPr>
          <w:p w14:paraId="41D33256" w14:textId="77777777" w:rsidR="003D5A1C" w:rsidRPr="003C0C23" w:rsidRDefault="003D5A1C" w:rsidP="00BF3E53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8" w:type="pct"/>
            <w:shd w:val="clear" w:color="auto" w:fill="CCC0D9" w:themeFill="accent4" w:themeFillTint="66"/>
          </w:tcPr>
          <w:p w14:paraId="5E3EDA6B" w14:textId="77777777" w:rsidR="003D5A1C" w:rsidRPr="003C0C23" w:rsidRDefault="003D5A1C" w:rsidP="00BF3E53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1" w:type="pct"/>
            <w:shd w:val="clear" w:color="auto" w:fill="CCC0D9" w:themeFill="accent4" w:themeFillTint="66"/>
          </w:tcPr>
          <w:p w14:paraId="2C4E1829" w14:textId="77777777" w:rsidR="003D5A1C" w:rsidRPr="003C0C23" w:rsidRDefault="003D5A1C" w:rsidP="00B34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" w:type="pct"/>
            <w:shd w:val="clear" w:color="auto" w:fill="CCC0D9" w:themeFill="accent4" w:themeFillTint="66"/>
          </w:tcPr>
          <w:p w14:paraId="4B0195D7" w14:textId="77777777" w:rsidR="003D5A1C" w:rsidRPr="003C0C23" w:rsidRDefault="003D5A1C" w:rsidP="009915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6" w:type="pct"/>
            <w:shd w:val="clear" w:color="auto" w:fill="CCC0D9" w:themeFill="accent4" w:themeFillTint="66"/>
          </w:tcPr>
          <w:p w14:paraId="659A3C7B" w14:textId="77777777" w:rsidR="003D5A1C" w:rsidRPr="003C0C23" w:rsidRDefault="003D5A1C" w:rsidP="00DD0D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0C3351C" w14:textId="2D2A0758" w:rsidR="00E96149" w:rsidRPr="003C0C23" w:rsidRDefault="00E96149" w:rsidP="00BE0D98">
      <w:pPr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689123" w14:textId="0694C136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3C4F1C3" w14:textId="50E8B61F" w:rsidR="000966A9" w:rsidRDefault="00E8659E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8659E">
        <w:rPr>
          <w:rFonts w:ascii="TH SarabunPSK" w:hAnsi="TH SarabunPSK" w:cs="TH SarabunPSK"/>
          <w:b/>
          <w:bCs/>
          <w:noProof/>
          <w:color w:val="00000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D0A68E" wp14:editId="754D6814">
                <wp:simplePos x="0" y="0"/>
                <wp:positionH relativeFrom="column">
                  <wp:posOffset>5321743</wp:posOffset>
                </wp:positionH>
                <wp:positionV relativeFrom="paragraph">
                  <wp:posOffset>12198</wp:posOffset>
                </wp:positionV>
                <wp:extent cx="3752215" cy="882015"/>
                <wp:effectExtent l="0" t="0" r="19685" b="13335"/>
                <wp:wrapThrough wrapText="bothSides">
                  <wp:wrapPolygon edited="0">
                    <wp:start x="0" y="0"/>
                    <wp:lineTo x="0" y="21460"/>
                    <wp:lineTo x="21604" y="21460"/>
                    <wp:lineTo x="2160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85BE" w14:textId="642E6180" w:rsidR="00E8659E" w:rsidRPr="001B44E4" w:rsidRDefault="00E8659E" w:rsidP="00E8659E">
                            <w:pPr>
                              <w:spacing w:after="0" w:line="216" w:lineRule="auto"/>
                              <w:ind w:right="-427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ลงชื่อ................................................................ผู้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รับรอง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รายงาน</w:t>
                            </w:r>
                          </w:p>
                          <w:p w14:paraId="5C6C9D58" w14:textId="6127AD1F" w:rsidR="00E8659E" w:rsidRPr="001B44E4" w:rsidRDefault="00E8659E" w:rsidP="00151419">
                            <w:pPr>
                              <w:spacing w:before="240" w:after="0" w:line="216" w:lineRule="auto"/>
                              <w:ind w:left="-851" w:right="-425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 w:rsidRPr="001B44E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83574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ผู้อำนว</w:t>
                            </w:r>
                            <w:r w:rsidR="0083574B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การกอง</w:t>
                            </w:r>
                            <w:r w:rsidR="002A044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หรือเทียบเท่า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9.05pt;margin-top:.95pt;width:295.45pt;height:6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" strokecolor="white [3212]">
                <v:textbox>
                  <w:txbxContent>
                    <w:p w14:paraId="435985BE" w14:textId="642E6180" w:rsidR="00E8659E" w:rsidRPr="001B44E4" w:rsidRDefault="00E8659E" w:rsidP="00E8659E">
                      <w:pPr>
                        <w:spacing w:after="0" w:line="216" w:lineRule="auto"/>
                        <w:ind w:right="-427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ลงชื่อ................................................................ผู้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รับรอง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รายงาน</w:t>
                      </w:r>
                    </w:p>
                    <w:p w14:paraId="5C6C9D58" w14:textId="6127AD1F" w:rsidR="00E8659E" w:rsidRPr="001B44E4" w:rsidRDefault="00E8659E" w:rsidP="00151419">
                      <w:pPr>
                        <w:spacing w:before="240" w:after="0" w:line="216" w:lineRule="auto"/>
                        <w:ind w:left="-851" w:right="-425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</w:t>
                      </w:r>
                      <w:r w:rsidRPr="001B44E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..................)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83574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ผู้อำนว</w:t>
                      </w:r>
                      <w:r w:rsidR="0083574B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ย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การกอง</w:t>
                      </w:r>
                      <w:r w:rsidR="002A044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หรือเทียบเท่า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2BDB9C" w14:textId="78E0534D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2ECBE80" w14:textId="0A9F9490" w:rsidR="000966A9" w:rsidRDefault="000966A9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F3AF703" w14:textId="77777777" w:rsidR="00772231" w:rsidRDefault="00772231" w:rsidP="00BE0D9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22A56AE" w14:textId="74319636" w:rsidR="00EF048F" w:rsidRPr="00EF048F" w:rsidRDefault="00093D63" w:rsidP="00093D63">
      <w:pPr>
        <w:tabs>
          <w:tab w:val="left" w:pos="851"/>
        </w:tabs>
        <w:spacing w:line="240" w:lineRule="auto"/>
        <w:ind w:firstLine="85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ab/>
      </w:r>
      <w:r w:rsidR="00EF048F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ตัวชี้วัด</w:t>
      </w:r>
      <w:r w:rsidR="00BE0D9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และ</w:t>
      </w:r>
      <w:r w:rsidR="00BE0D98" w:rsidRPr="00BE0D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เกณฑ์การประเมินผลคะแนน</w:t>
      </w:r>
      <w:r w:rsidR="00BE0D9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องค์กร</w:t>
      </w:r>
    </w:p>
    <w:p w14:paraId="141A1847" w14:textId="75FC1585" w:rsidR="00BE0D98" w:rsidRPr="00EF048F" w:rsidRDefault="00EF048F" w:rsidP="00093D63">
      <w:pPr>
        <w:spacing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04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การประเมินองค์กรคุณธรรม เป็นกระบวนการสำคัญนำไปสู่การส่งเสริม พัฒนา และยกระดับองค์กรให้ดีขึ้น แบ่งเป็น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๙ ตัวชี้วัด 3 ระดับ คือ</w:t>
      </w:r>
      <w:r w:rsidR="00BE0D98" w:rsidRPr="00EF048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56C7279" w14:textId="77777777" w:rsidR="00BE0D98" w:rsidRPr="004F7D88" w:rsidRDefault="00BE0D98" w:rsidP="00093D63">
      <w:pPr>
        <w:pStyle w:val="aa"/>
        <w:ind w:left="1429" w:right="-567" w:firstLine="11"/>
        <w:rPr>
          <w:rFonts w:ascii="TH SarabunIT๙" w:hAnsi="TH SarabunIT๙" w:cs="TH SarabunIT๙"/>
          <w:color w:val="000000"/>
          <w:sz w:val="32"/>
          <w:szCs w:val="32"/>
        </w:rPr>
      </w:pPr>
      <w:r w:rsidRPr="004F7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ระดับที่ ๑  องค์กรส่งเสริมคุณธรรม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14:paraId="4822206D" w14:textId="619404E8" w:rsidR="00BE0D98" w:rsidRPr="004F7D88" w:rsidRDefault="00BE0D98" w:rsidP="00093D63">
      <w:pPr>
        <w:pStyle w:val="aa"/>
        <w:ind w:left="709" w:right="-567" w:firstLine="1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ต้องมีการดำเนิน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ทุกข้อ</w:t>
      </w:r>
      <w:r w:rsidR="00093D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ตั้งแต่ข้อ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</w:t>
      </w:r>
      <w:r w:rsidR="00EF048F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ในแต่ละข้อ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ต้อง</w:t>
      </w:r>
      <w:r w:rsidR="00E83EC8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ไม่น้อยกว่าข้อละ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 คะแนนรวมแล้วไม่น้อยกว่า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คะแนน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และต้องมี</w:t>
      </w:r>
      <w:r w:rsidR="00EF048F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หน่วยงาน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ในสังกัด</w:t>
      </w:r>
      <w:r w:rsidR="00093D6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ของกรม</w:t>
      </w:r>
      <w:r w:rsidR="00093D63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093D63" w:rsidRPr="00093D6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(</w:t>
      </w:r>
      <w:r w:rsidR="00093D63" w:rsidRPr="00093D63">
        <w:rPr>
          <w:rFonts w:ascii="TH SarabunIT๙" w:hAnsi="TH SarabunIT๙" w:cs="TH SarabunIT๙" w:hint="cs"/>
          <w:sz w:val="32"/>
          <w:szCs w:val="32"/>
          <w:u w:val="single"/>
          <w:cs/>
        </w:rPr>
        <w:t>กองหรือเทียบเท่า</w:t>
      </w:r>
      <w:r w:rsidR="00093D63" w:rsidRPr="00093D6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)</w:t>
      </w:r>
      <w:r w:rsidR="00093D63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ประเมินได้ในระดับ “ส่งเสริมคุณธรรม” จำนวนไม่น้อยกว่า ๘๐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% 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ด้วย</w:t>
      </w:r>
      <w:r w:rsidR="00C21060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จึงจะ</w:t>
      </w:r>
      <w:r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ผ่านระดับที่ ๑ </w:t>
      </w:r>
    </w:p>
    <w:p w14:paraId="4724C95C" w14:textId="59A33E39" w:rsidR="009F12E4" w:rsidRPr="004F7D88" w:rsidRDefault="00093D63" w:rsidP="00093D63">
      <w:pPr>
        <w:pStyle w:val="aa"/>
        <w:tabs>
          <w:tab w:val="left" w:pos="1418"/>
        </w:tabs>
        <w:spacing w:before="120"/>
        <w:ind w:left="709" w:right="-851" w:firstLine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E0D98" w:rsidRPr="004F7D88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๒  องค์กรคุณธรรม</w:t>
      </w:r>
      <w:r w:rsidR="00C21060" w:rsidRPr="004F7D8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ต้องผ่านเกณฑ์ประเมิน</w:t>
      </w:r>
      <w:r w:rsidR="00567A32" w:rsidRPr="004F7D88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ที่ ๑ และ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>มีการดำเนิน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การ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>ทุกข้อ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 xml:space="preserve">ตั้งแต่ข้อ 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๑</w:t>
      </w:r>
      <w:r w:rsidR="006770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70A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๖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>โดยการดำเนินการ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1060" w:rsidRPr="004F7D88">
        <w:rPr>
          <w:rFonts w:ascii="TH SarabunIT๙" w:hAnsi="TH SarabunIT๙" w:cs="TH SarabunIT๙"/>
          <w:sz w:val="32"/>
          <w:szCs w:val="32"/>
          <w:cs/>
        </w:rPr>
        <w:t xml:space="preserve">ข้อ ๔ - ๖ </w:t>
      </w:r>
      <w:r w:rsidR="00E83EC8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คะแนนในแต่ละข้อต้อง</w:t>
      </w:r>
      <w:r w:rsidR="00E83EC8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="00E83EC8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ไม่น้อยกว่าข้อละ ๑ คะแนน </w:t>
      </w:r>
      <w:r w:rsidR="00E83EC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>คะแนนรวม</w:t>
      </w:r>
      <w:r w:rsidR="009F12E4" w:rsidRPr="004F7D88">
        <w:rPr>
          <w:rFonts w:ascii="TH SarabunIT๙" w:hAnsi="TH SarabunIT๙" w:cs="TH SarabunIT๙"/>
          <w:sz w:val="32"/>
          <w:szCs w:val="32"/>
          <w:cs/>
        </w:rPr>
        <w:t xml:space="preserve"> ข้อ ๔ - ๖ 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9F12E4" w:rsidRPr="004F7D88">
        <w:rPr>
          <w:rFonts w:ascii="TH SarabunIT๙" w:hAnsi="TH SarabunIT๙" w:cs="TH SarabunIT๙"/>
          <w:sz w:val="32"/>
          <w:szCs w:val="32"/>
          <w:cs/>
        </w:rPr>
        <w:t xml:space="preserve"> ๔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  <w:r w:rsidR="00E83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12E4" w:rsidRPr="004F7D88">
        <w:rPr>
          <w:rFonts w:ascii="TH SarabunIT๙" w:hAnsi="TH SarabunIT๙" w:cs="TH SarabunIT๙"/>
          <w:sz w:val="32"/>
          <w:szCs w:val="32"/>
          <w:cs/>
        </w:rPr>
        <w:t>รวมคะแนนข้อ ๑ - ๖ ไม่น้อยกว่า ๘ คะแนน</w:t>
      </w:r>
    </w:p>
    <w:p w14:paraId="00503404" w14:textId="068D1B44" w:rsidR="00BE0D98" w:rsidRPr="004F7D88" w:rsidRDefault="00266665" w:rsidP="00093D63">
      <w:pPr>
        <w:pStyle w:val="aa"/>
        <w:ind w:left="709" w:right="-851" w:firstLine="11"/>
        <w:rPr>
          <w:rFonts w:ascii="TH SarabunIT๙" w:hAnsi="TH SarabunIT๙" w:cs="TH SarabunIT๙"/>
          <w:sz w:val="32"/>
          <w:szCs w:val="32"/>
          <w:cs/>
        </w:rPr>
      </w:pPr>
      <w:r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และต้องมีหน่วยงานในสังกัด</w:t>
      </w:r>
      <w:r w:rsidR="006770A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ของกรม</w:t>
      </w:r>
      <w:r w:rsidR="006770A3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6770A3" w:rsidRPr="006770A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(</w:t>
      </w:r>
      <w:r w:rsidR="006770A3" w:rsidRPr="006770A3">
        <w:rPr>
          <w:rFonts w:ascii="TH SarabunIT๙" w:hAnsi="TH SarabunIT๙" w:cs="TH SarabunIT๙" w:hint="cs"/>
          <w:sz w:val="32"/>
          <w:szCs w:val="32"/>
          <w:u w:val="single"/>
          <w:cs/>
        </w:rPr>
        <w:t>กองหรือเทียบเท่า</w:t>
      </w:r>
      <w:r w:rsidR="006770A3" w:rsidRPr="006770A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) </w:t>
      </w:r>
      <w:r w:rsidR="009F12E4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ประเมินได้ในระดับ “คุณธรรม” จำนวนไม่น้อยกว่า ๗๐ </w:t>
      </w:r>
      <w:r w:rsidR="009F12E4" w:rsidRPr="004F7D88">
        <w:rPr>
          <w:rFonts w:ascii="TH SarabunIT๙" w:hAnsi="TH SarabunIT๙" w:cs="TH SarabunIT๙"/>
          <w:sz w:val="32"/>
          <w:szCs w:val="32"/>
          <w:u w:val="single"/>
        </w:rPr>
        <w:t>%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ด้วย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A32" w:rsidRPr="004F7D88">
        <w:rPr>
          <w:rFonts w:ascii="TH SarabunIT๙" w:hAnsi="TH SarabunIT๙" w:cs="TH SarabunIT๙"/>
          <w:sz w:val="32"/>
          <w:szCs w:val="32"/>
          <w:cs/>
        </w:rPr>
        <w:t>จึงจะ</w:t>
      </w:r>
      <w:r w:rsidR="00BE0D98" w:rsidRPr="004F7D88">
        <w:rPr>
          <w:rFonts w:ascii="TH SarabunIT๙" w:hAnsi="TH SarabunIT๙" w:cs="TH SarabunIT๙"/>
          <w:sz w:val="32"/>
          <w:szCs w:val="32"/>
          <w:cs/>
        </w:rPr>
        <w:t>ผ่านระดับที่ ๒</w:t>
      </w:r>
    </w:p>
    <w:p w14:paraId="01146491" w14:textId="77777777" w:rsidR="00567A32" w:rsidRPr="004F7D88" w:rsidRDefault="00BE0D98" w:rsidP="00093D63">
      <w:pPr>
        <w:pStyle w:val="aa"/>
        <w:spacing w:before="120"/>
        <w:ind w:left="1429" w:firstLine="11"/>
        <w:rPr>
          <w:rFonts w:ascii="TH SarabunIT๙" w:hAnsi="TH SarabunIT๙" w:cs="TH SarabunIT๙"/>
          <w:b/>
          <w:bCs/>
          <w:sz w:val="32"/>
          <w:szCs w:val="32"/>
        </w:rPr>
      </w:pPr>
      <w:r w:rsidRPr="004F7D88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๓  องค์กรคุณธรรมต้นแบบ</w:t>
      </w:r>
    </w:p>
    <w:p w14:paraId="0CC7ABE5" w14:textId="098E850B" w:rsidR="00567A32" w:rsidRPr="004F7D88" w:rsidRDefault="00567A32" w:rsidP="00772231">
      <w:pPr>
        <w:pStyle w:val="aa"/>
        <w:ind w:left="709" w:right="-851" w:firstLine="11"/>
        <w:rPr>
          <w:rFonts w:ascii="TH SarabunIT๙" w:hAnsi="TH SarabunIT๙" w:cs="TH SarabunIT๙"/>
          <w:sz w:val="32"/>
          <w:szCs w:val="32"/>
        </w:rPr>
      </w:pPr>
      <w:r w:rsidRPr="004F7D88">
        <w:rPr>
          <w:rFonts w:ascii="TH SarabunIT๙" w:hAnsi="TH SarabunIT๙" w:cs="TH SarabunIT๙"/>
          <w:sz w:val="32"/>
          <w:szCs w:val="32"/>
          <w:cs/>
        </w:rPr>
        <w:t>ต้องผ่านเกณฑ์ประเมินระดับที่ ๑ ระดับที่ ๒ และมี</w:t>
      </w:r>
      <w:r w:rsidR="006770A3">
        <w:rPr>
          <w:rFonts w:ascii="TH SarabunIT๙" w:hAnsi="TH SarabunIT๙" w:cs="TH SarabunIT๙"/>
          <w:sz w:val="32"/>
          <w:szCs w:val="32"/>
          <w:cs/>
        </w:rPr>
        <w:t>การดำเนินการทุกข้อ</w:t>
      </w:r>
      <w:r w:rsidR="00093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0A3">
        <w:rPr>
          <w:rFonts w:ascii="TH SarabunIT๙" w:hAnsi="TH SarabunIT๙" w:cs="TH SarabunIT๙"/>
          <w:sz w:val="32"/>
          <w:szCs w:val="32"/>
          <w:cs/>
        </w:rPr>
        <w:t xml:space="preserve">ตั้งแต่ข้อ ๑ </w:t>
      </w:r>
      <w:r w:rsidR="006770A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 ๙ โดยการดำเนินการ</w:t>
      </w:r>
      <w:r w:rsidR="00093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2231">
        <w:rPr>
          <w:rFonts w:ascii="TH SarabunIT๙" w:hAnsi="TH SarabunIT๙" w:cs="TH SarabunIT๙"/>
          <w:sz w:val="32"/>
          <w:szCs w:val="32"/>
          <w:cs/>
        </w:rPr>
        <w:t xml:space="preserve">ข้อ ๗ </w:t>
      </w:r>
      <w:r w:rsidR="00772231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 ๙ </w:t>
      </w:r>
      <w:r w:rsidR="0006654A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คะแนนในแต่ละข้อต้อง</w:t>
      </w:r>
      <w:r w:rsidR="0006654A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="0006654A" w:rsidRPr="004F7D88">
        <w:rPr>
          <w:rFonts w:ascii="TH SarabunIT๙" w:hAnsi="TH SarabunIT๙" w:cs="TH SarabunIT๙"/>
          <w:color w:val="000000"/>
          <w:sz w:val="32"/>
          <w:szCs w:val="32"/>
          <w:cs/>
        </w:rPr>
        <w:t>ไม่น้อยกว่าข้อละ ๑ คะแนน</w:t>
      </w:r>
      <w:r w:rsidRPr="004F7D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654A">
        <w:rPr>
          <w:rFonts w:ascii="TH SarabunIT๙" w:hAnsi="TH SarabunIT๙" w:cs="TH SarabunIT๙"/>
          <w:sz w:val="32"/>
          <w:szCs w:val="32"/>
          <w:cs/>
        </w:rPr>
        <w:br/>
      </w:r>
      <w:r w:rsidRPr="004F7D88">
        <w:rPr>
          <w:rFonts w:ascii="TH SarabunIT๙" w:hAnsi="TH SarabunIT๙" w:cs="TH SarabunIT๙"/>
          <w:sz w:val="32"/>
          <w:szCs w:val="32"/>
          <w:cs/>
        </w:rPr>
        <w:t>คะแนนรวม ข้อ ๗ - ๙ ไม่น้อยกว่า ๔ คะแนน</w:t>
      </w:r>
      <w:r w:rsidR="007722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D88">
        <w:rPr>
          <w:rFonts w:ascii="TH SarabunIT๙" w:hAnsi="TH SarabunIT๙" w:cs="TH SarabunIT๙"/>
          <w:sz w:val="32"/>
          <w:szCs w:val="32"/>
          <w:cs/>
        </w:rPr>
        <w:t>รวมคะแนนข้อ ๑ - ๙ ไม่น้อยกว่า ๑๒ คะแนน</w:t>
      </w:r>
    </w:p>
    <w:p w14:paraId="631A37BF" w14:textId="02B72BBF" w:rsidR="00567A32" w:rsidRPr="004F7D88" w:rsidRDefault="00266665" w:rsidP="00093D63">
      <w:pPr>
        <w:pStyle w:val="aa"/>
        <w:ind w:left="709" w:right="-851" w:firstLine="11"/>
        <w:rPr>
          <w:rFonts w:ascii="TH SarabunIT๙" w:hAnsi="TH SarabunIT๙" w:cs="TH SarabunIT๙"/>
          <w:sz w:val="32"/>
          <w:szCs w:val="32"/>
          <w:cs/>
        </w:rPr>
      </w:pPr>
      <w:r w:rsidRPr="004F7D88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และต้องมีหน่วยงานในสังกัดของกรม </w:t>
      </w:r>
      <w:r w:rsidR="006770A3" w:rsidRPr="006770A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(</w:t>
      </w:r>
      <w:r w:rsidR="006770A3" w:rsidRPr="006770A3">
        <w:rPr>
          <w:rFonts w:ascii="TH SarabunIT๙" w:hAnsi="TH SarabunIT๙" w:cs="TH SarabunIT๙" w:hint="cs"/>
          <w:sz w:val="32"/>
          <w:szCs w:val="32"/>
          <w:u w:val="single"/>
          <w:cs/>
        </w:rPr>
        <w:t>กองหรือเทียบเท่า</w:t>
      </w:r>
      <w:r w:rsidR="006770A3" w:rsidRPr="006770A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) 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ประเมินได้ในระดับ “คุณธรรมต้นแบบ”จำนวนไม่น้อยกว่า </w:t>
      </w:r>
      <w:r w:rsidR="00AA29E7" w:rsidRPr="004F7D88">
        <w:rPr>
          <w:rFonts w:ascii="TH SarabunIT๙" w:hAnsi="TH SarabunIT๙" w:cs="TH SarabunIT๙"/>
          <w:sz w:val="32"/>
          <w:szCs w:val="32"/>
          <w:u w:val="single"/>
          <w:cs/>
        </w:rPr>
        <w:t>๖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๐ 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</w:rPr>
        <w:t>%</w:t>
      </w:r>
      <w:r w:rsidR="00567A32" w:rsidRPr="004F7D8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ด้วย</w:t>
      </w:r>
      <w:r w:rsidR="00567A32" w:rsidRPr="004F7D88">
        <w:rPr>
          <w:rFonts w:ascii="TH SarabunIT๙" w:hAnsi="TH SarabunIT๙" w:cs="TH SarabunIT๙"/>
          <w:sz w:val="32"/>
          <w:szCs w:val="32"/>
          <w:cs/>
        </w:rPr>
        <w:t xml:space="preserve"> จึงจะผ่านระดับที่ </w:t>
      </w:r>
      <w:r w:rsidR="00AA29E7" w:rsidRPr="004F7D88">
        <w:rPr>
          <w:rFonts w:ascii="TH SarabunIT๙" w:hAnsi="TH SarabunIT๙" w:cs="TH SarabunIT๙"/>
          <w:sz w:val="32"/>
          <w:szCs w:val="32"/>
          <w:cs/>
        </w:rPr>
        <w:t>๓</w:t>
      </w:r>
    </w:p>
    <w:p w14:paraId="7A5D6BC7" w14:textId="3089929F" w:rsidR="00BE0D98" w:rsidRPr="004F7D88" w:rsidRDefault="00BE0D98" w:rsidP="00093D63">
      <w:pPr>
        <w:tabs>
          <w:tab w:val="left" w:pos="2127"/>
        </w:tabs>
        <w:spacing w:after="0" w:line="240" w:lineRule="auto"/>
        <w:ind w:left="709" w:firstLine="11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</w:p>
    <w:p w14:paraId="15E9AB4E" w14:textId="77777777" w:rsidR="00A62BCB" w:rsidRDefault="00A62BCB" w:rsidP="004F7D88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</w:p>
    <w:p w14:paraId="5DA4206A" w14:textId="77777777" w:rsidR="00A62BCB" w:rsidRDefault="00A62BCB" w:rsidP="004F7D88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</w:p>
    <w:p w14:paraId="4D790B44" w14:textId="77777777" w:rsidR="00A62BCB" w:rsidRDefault="00A62BCB" w:rsidP="004F7D88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</w:p>
    <w:p w14:paraId="74231D95" w14:textId="77777777" w:rsidR="00772231" w:rsidRDefault="00772231" w:rsidP="004F7D88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</w:p>
    <w:p w14:paraId="0232C1C3" w14:textId="77777777" w:rsidR="00772231" w:rsidRDefault="00772231" w:rsidP="004F7D88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u w:val="single"/>
        </w:rPr>
      </w:pPr>
    </w:p>
    <w:p w14:paraId="2B94E24D" w14:textId="76605C38" w:rsidR="00F60FD9" w:rsidRDefault="00F60FD9" w:rsidP="009153DA">
      <w:pPr>
        <w:tabs>
          <w:tab w:val="left" w:pos="2127"/>
        </w:tabs>
        <w:spacing w:after="0" w:line="240" w:lineRule="auto"/>
        <w:rPr>
          <w:rFonts w:ascii="TH SarabunIT๙" w:hAnsi="TH SarabunIT๙" w:cs="TH SarabunIT๙" w:hint="cs"/>
          <w:spacing w:val="-10"/>
          <w:sz w:val="32"/>
          <w:szCs w:val="32"/>
        </w:rPr>
      </w:pPr>
      <w:bookmarkStart w:id="0" w:name="_GoBack"/>
      <w:bookmarkEnd w:id="0"/>
    </w:p>
    <w:sectPr w:rsidR="00F60FD9" w:rsidSect="007C0C32">
      <w:headerReference w:type="default" r:id="rId9"/>
      <w:footerReference w:type="default" r:id="rId10"/>
      <w:pgSz w:w="16838" w:h="11906" w:orient="landscape"/>
      <w:pgMar w:top="1134" w:right="1134" w:bottom="851" w:left="862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8B32D" w14:textId="77777777" w:rsidR="0039414D" w:rsidRDefault="0039414D" w:rsidP="008B163F">
      <w:pPr>
        <w:spacing w:after="0" w:line="240" w:lineRule="auto"/>
      </w:pPr>
      <w:r>
        <w:separator/>
      </w:r>
    </w:p>
  </w:endnote>
  <w:endnote w:type="continuationSeparator" w:id="0">
    <w:p w14:paraId="354EF087" w14:textId="77777777" w:rsidR="0039414D" w:rsidRDefault="0039414D" w:rsidP="008B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98241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183CED65" w14:textId="6FE7C692" w:rsidR="007C0C32" w:rsidRPr="007C0C32" w:rsidRDefault="007C0C32">
        <w:pPr>
          <w:pStyle w:val="a6"/>
          <w:jc w:val="center"/>
          <w:rPr>
            <w:sz w:val="32"/>
            <w:szCs w:val="32"/>
          </w:rPr>
        </w:pPr>
        <w:r w:rsidRPr="007C0C32">
          <w:rPr>
            <w:sz w:val="32"/>
            <w:szCs w:val="32"/>
          </w:rPr>
          <w:fldChar w:fldCharType="begin"/>
        </w:r>
        <w:r w:rsidRPr="007C0C32">
          <w:rPr>
            <w:sz w:val="32"/>
            <w:szCs w:val="32"/>
          </w:rPr>
          <w:instrText>PAGE   \* MERGEFORMAT</w:instrText>
        </w:r>
        <w:r w:rsidRPr="007C0C32">
          <w:rPr>
            <w:sz w:val="32"/>
            <w:szCs w:val="32"/>
          </w:rPr>
          <w:fldChar w:fldCharType="separate"/>
        </w:r>
        <w:r w:rsidR="00FE68D6" w:rsidRPr="00FE68D6">
          <w:rPr>
            <w:noProof/>
            <w:sz w:val="32"/>
            <w:szCs w:val="32"/>
            <w:cs/>
            <w:lang w:val="th-TH"/>
          </w:rPr>
          <w:t>๑</w:t>
        </w:r>
        <w:r w:rsidRPr="007C0C32">
          <w:rPr>
            <w:sz w:val="32"/>
            <w:szCs w:val="32"/>
          </w:rPr>
          <w:fldChar w:fldCharType="end"/>
        </w:r>
      </w:p>
    </w:sdtContent>
  </w:sdt>
  <w:p w14:paraId="3C88D88A" w14:textId="77777777" w:rsidR="007C0C32" w:rsidRDefault="007C0C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9E9C7" w14:textId="77777777" w:rsidR="0039414D" w:rsidRDefault="0039414D" w:rsidP="008B163F">
      <w:pPr>
        <w:spacing w:after="0" w:line="240" w:lineRule="auto"/>
      </w:pPr>
      <w:r>
        <w:separator/>
      </w:r>
    </w:p>
  </w:footnote>
  <w:footnote w:type="continuationSeparator" w:id="0">
    <w:p w14:paraId="44C07D7E" w14:textId="77777777" w:rsidR="0039414D" w:rsidRDefault="0039414D" w:rsidP="008B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3A0D8" w14:textId="77777777" w:rsidR="00DF673D" w:rsidRPr="00DF673D" w:rsidRDefault="00DF673D" w:rsidP="00DF673D">
    <w:pPr>
      <w:pStyle w:val="a4"/>
      <w:ind w:left="720"/>
      <w:jc w:val="center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E86"/>
    <w:multiLevelType w:val="hybridMultilevel"/>
    <w:tmpl w:val="B8DE96C4"/>
    <w:lvl w:ilvl="0" w:tplc="1B6A132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1450A"/>
    <w:multiLevelType w:val="hybridMultilevel"/>
    <w:tmpl w:val="00E25B84"/>
    <w:lvl w:ilvl="0" w:tplc="3C3C516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75823"/>
    <w:multiLevelType w:val="hybridMultilevel"/>
    <w:tmpl w:val="264C76D2"/>
    <w:lvl w:ilvl="0" w:tplc="31ECA09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E0877"/>
    <w:multiLevelType w:val="hybridMultilevel"/>
    <w:tmpl w:val="F946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7032"/>
    <w:multiLevelType w:val="hybridMultilevel"/>
    <w:tmpl w:val="C682DF66"/>
    <w:lvl w:ilvl="0" w:tplc="219CA14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F2F30"/>
    <w:multiLevelType w:val="hybridMultilevel"/>
    <w:tmpl w:val="4A3E96AE"/>
    <w:lvl w:ilvl="0" w:tplc="D5C6C18A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73583"/>
    <w:multiLevelType w:val="hybridMultilevel"/>
    <w:tmpl w:val="B7AA78E0"/>
    <w:lvl w:ilvl="0" w:tplc="EF08845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F2315"/>
    <w:multiLevelType w:val="hybridMultilevel"/>
    <w:tmpl w:val="14008616"/>
    <w:lvl w:ilvl="0" w:tplc="19DC64B8">
      <w:start w:val="4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F4545"/>
    <w:multiLevelType w:val="hybridMultilevel"/>
    <w:tmpl w:val="0852AD5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D515C"/>
    <w:multiLevelType w:val="hybridMultilevel"/>
    <w:tmpl w:val="1242C754"/>
    <w:lvl w:ilvl="0" w:tplc="C41E2B94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47923"/>
    <w:multiLevelType w:val="hybridMultilevel"/>
    <w:tmpl w:val="A3F8D216"/>
    <w:lvl w:ilvl="0" w:tplc="39586FA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82341"/>
    <w:multiLevelType w:val="hybridMultilevel"/>
    <w:tmpl w:val="0E5C61E0"/>
    <w:lvl w:ilvl="0" w:tplc="0932125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423C4"/>
    <w:multiLevelType w:val="hybridMultilevel"/>
    <w:tmpl w:val="E8A215E8"/>
    <w:lvl w:ilvl="0" w:tplc="E3DAA3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D8E778A"/>
    <w:multiLevelType w:val="hybridMultilevel"/>
    <w:tmpl w:val="6EBEDDB2"/>
    <w:lvl w:ilvl="0" w:tplc="8BF6F84E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40B09"/>
    <w:multiLevelType w:val="hybridMultilevel"/>
    <w:tmpl w:val="30A20DBE"/>
    <w:lvl w:ilvl="0" w:tplc="D5F0FB66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408CE"/>
    <w:multiLevelType w:val="hybridMultilevel"/>
    <w:tmpl w:val="2D4293C6"/>
    <w:lvl w:ilvl="0" w:tplc="7ABAA74E">
      <w:start w:val="1"/>
      <w:numFmt w:val="thaiNumbers"/>
      <w:lvlText w:val="%1."/>
      <w:lvlJc w:val="left"/>
      <w:pPr>
        <w:ind w:left="7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6">
    <w:nsid w:val="50410289"/>
    <w:multiLevelType w:val="hybridMultilevel"/>
    <w:tmpl w:val="1C08D584"/>
    <w:lvl w:ilvl="0" w:tplc="283E52A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5D6C4DE2"/>
    <w:multiLevelType w:val="hybridMultilevel"/>
    <w:tmpl w:val="8E942B08"/>
    <w:lvl w:ilvl="0" w:tplc="8DD0EC58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1284A"/>
    <w:multiLevelType w:val="hybridMultilevel"/>
    <w:tmpl w:val="A38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2133E"/>
    <w:multiLevelType w:val="hybridMultilevel"/>
    <w:tmpl w:val="657A92BC"/>
    <w:lvl w:ilvl="0" w:tplc="FBEC384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D0147"/>
    <w:multiLevelType w:val="hybridMultilevel"/>
    <w:tmpl w:val="FE5EFED2"/>
    <w:lvl w:ilvl="0" w:tplc="1F567842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332C55"/>
    <w:multiLevelType w:val="hybridMultilevel"/>
    <w:tmpl w:val="9B742914"/>
    <w:lvl w:ilvl="0" w:tplc="1AFA478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A4352"/>
    <w:multiLevelType w:val="hybridMultilevel"/>
    <w:tmpl w:val="1A744562"/>
    <w:lvl w:ilvl="0" w:tplc="50FA0C0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A2B82"/>
    <w:multiLevelType w:val="hybridMultilevel"/>
    <w:tmpl w:val="27A2C55C"/>
    <w:lvl w:ilvl="0" w:tplc="9C5049A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74B7"/>
    <w:multiLevelType w:val="hybridMultilevel"/>
    <w:tmpl w:val="744054F4"/>
    <w:lvl w:ilvl="0" w:tplc="2992220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F28E1"/>
    <w:multiLevelType w:val="hybridMultilevel"/>
    <w:tmpl w:val="66E00D84"/>
    <w:lvl w:ilvl="0" w:tplc="D0C6F9B6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78580B8E"/>
    <w:multiLevelType w:val="hybridMultilevel"/>
    <w:tmpl w:val="1768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72B5B"/>
    <w:multiLevelType w:val="hybridMultilevel"/>
    <w:tmpl w:val="0A06F49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18"/>
  </w:num>
  <w:num w:numId="14">
    <w:abstractNumId w:val="16"/>
  </w:num>
  <w:num w:numId="15">
    <w:abstractNumId w:val="17"/>
  </w:num>
  <w:num w:numId="16">
    <w:abstractNumId w:val="22"/>
  </w:num>
  <w:num w:numId="17">
    <w:abstractNumId w:val="13"/>
  </w:num>
  <w:num w:numId="18">
    <w:abstractNumId w:val="5"/>
  </w:num>
  <w:num w:numId="19">
    <w:abstractNumId w:val="20"/>
  </w:num>
  <w:num w:numId="20">
    <w:abstractNumId w:val="0"/>
  </w:num>
  <w:num w:numId="21">
    <w:abstractNumId w:val="21"/>
  </w:num>
  <w:num w:numId="22">
    <w:abstractNumId w:val="24"/>
  </w:num>
  <w:num w:numId="23">
    <w:abstractNumId w:val="11"/>
  </w:num>
  <w:num w:numId="24">
    <w:abstractNumId w:val="9"/>
  </w:num>
  <w:num w:numId="25">
    <w:abstractNumId w:val="1"/>
  </w:num>
  <w:num w:numId="26">
    <w:abstractNumId w:val="2"/>
  </w:num>
  <w:num w:numId="27">
    <w:abstractNumId w:val="19"/>
  </w:num>
  <w:num w:numId="28">
    <w:abstractNumId w:val="4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33"/>
    <w:rsid w:val="00003C9F"/>
    <w:rsid w:val="00004C53"/>
    <w:rsid w:val="000064CC"/>
    <w:rsid w:val="00007118"/>
    <w:rsid w:val="00010023"/>
    <w:rsid w:val="0001174B"/>
    <w:rsid w:val="000145D4"/>
    <w:rsid w:val="00015876"/>
    <w:rsid w:val="000223B4"/>
    <w:rsid w:val="00025616"/>
    <w:rsid w:val="000258BA"/>
    <w:rsid w:val="00026316"/>
    <w:rsid w:val="00026FBF"/>
    <w:rsid w:val="00026FD8"/>
    <w:rsid w:val="000272E5"/>
    <w:rsid w:val="00030F25"/>
    <w:rsid w:val="00031017"/>
    <w:rsid w:val="00032AB9"/>
    <w:rsid w:val="000341B6"/>
    <w:rsid w:val="000466D6"/>
    <w:rsid w:val="00046831"/>
    <w:rsid w:val="0004711E"/>
    <w:rsid w:val="0004758F"/>
    <w:rsid w:val="00050453"/>
    <w:rsid w:val="0005066E"/>
    <w:rsid w:val="000516E3"/>
    <w:rsid w:val="000516E6"/>
    <w:rsid w:val="0005585B"/>
    <w:rsid w:val="00057B85"/>
    <w:rsid w:val="00062463"/>
    <w:rsid w:val="00063693"/>
    <w:rsid w:val="0006654A"/>
    <w:rsid w:val="00067B56"/>
    <w:rsid w:val="00075F76"/>
    <w:rsid w:val="00083E31"/>
    <w:rsid w:val="00085AB3"/>
    <w:rsid w:val="00087F45"/>
    <w:rsid w:val="00091E27"/>
    <w:rsid w:val="00092DD2"/>
    <w:rsid w:val="00093D63"/>
    <w:rsid w:val="000966A9"/>
    <w:rsid w:val="00096C37"/>
    <w:rsid w:val="000970A0"/>
    <w:rsid w:val="000A5CC5"/>
    <w:rsid w:val="000B6C02"/>
    <w:rsid w:val="000B7CD0"/>
    <w:rsid w:val="000C17FC"/>
    <w:rsid w:val="000C4035"/>
    <w:rsid w:val="000C42C7"/>
    <w:rsid w:val="000C44A2"/>
    <w:rsid w:val="000D51FC"/>
    <w:rsid w:val="000D534F"/>
    <w:rsid w:val="000D7F0F"/>
    <w:rsid w:val="000E1C33"/>
    <w:rsid w:val="000E285A"/>
    <w:rsid w:val="000E37BE"/>
    <w:rsid w:val="000E53AF"/>
    <w:rsid w:val="000F555C"/>
    <w:rsid w:val="0010601F"/>
    <w:rsid w:val="001101F1"/>
    <w:rsid w:val="0011234C"/>
    <w:rsid w:val="00114089"/>
    <w:rsid w:val="00114171"/>
    <w:rsid w:val="00116D8E"/>
    <w:rsid w:val="001175A0"/>
    <w:rsid w:val="0011781D"/>
    <w:rsid w:val="0012116B"/>
    <w:rsid w:val="00121AB1"/>
    <w:rsid w:val="001221F4"/>
    <w:rsid w:val="0012236C"/>
    <w:rsid w:val="001232A4"/>
    <w:rsid w:val="00123404"/>
    <w:rsid w:val="00126140"/>
    <w:rsid w:val="001300E2"/>
    <w:rsid w:val="00130219"/>
    <w:rsid w:val="001316D9"/>
    <w:rsid w:val="00131C2A"/>
    <w:rsid w:val="00132D98"/>
    <w:rsid w:val="001356BA"/>
    <w:rsid w:val="00140655"/>
    <w:rsid w:val="00150E18"/>
    <w:rsid w:val="00151419"/>
    <w:rsid w:val="001527E3"/>
    <w:rsid w:val="00152E5A"/>
    <w:rsid w:val="00161407"/>
    <w:rsid w:val="0016362C"/>
    <w:rsid w:val="0016652B"/>
    <w:rsid w:val="0017069C"/>
    <w:rsid w:val="001708AB"/>
    <w:rsid w:val="00174129"/>
    <w:rsid w:val="00180D1E"/>
    <w:rsid w:val="00183BA3"/>
    <w:rsid w:val="00185F4A"/>
    <w:rsid w:val="00185F9B"/>
    <w:rsid w:val="00196053"/>
    <w:rsid w:val="001A1C78"/>
    <w:rsid w:val="001A2F61"/>
    <w:rsid w:val="001A718E"/>
    <w:rsid w:val="001A73F8"/>
    <w:rsid w:val="001B0765"/>
    <w:rsid w:val="001B26B6"/>
    <w:rsid w:val="001B3D6D"/>
    <w:rsid w:val="001B69A6"/>
    <w:rsid w:val="001B783E"/>
    <w:rsid w:val="001D00B2"/>
    <w:rsid w:val="001D25CA"/>
    <w:rsid w:val="001D2755"/>
    <w:rsid w:val="001D358D"/>
    <w:rsid w:val="001E524B"/>
    <w:rsid w:val="001E52BA"/>
    <w:rsid w:val="001F2364"/>
    <w:rsid w:val="001F31F4"/>
    <w:rsid w:val="001F424A"/>
    <w:rsid w:val="00200606"/>
    <w:rsid w:val="0020172A"/>
    <w:rsid w:val="002046D5"/>
    <w:rsid w:val="002049F3"/>
    <w:rsid w:val="00205C56"/>
    <w:rsid w:val="002077A5"/>
    <w:rsid w:val="00210343"/>
    <w:rsid w:val="00213E5E"/>
    <w:rsid w:val="00215D2A"/>
    <w:rsid w:val="00226D39"/>
    <w:rsid w:val="0022738B"/>
    <w:rsid w:val="00233B0A"/>
    <w:rsid w:val="00240035"/>
    <w:rsid w:val="0024103D"/>
    <w:rsid w:val="00242A47"/>
    <w:rsid w:val="00251AED"/>
    <w:rsid w:val="0025365E"/>
    <w:rsid w:val="00254B31"/>
    <w:rsid w:val="00260DA5"/>
    <w:rsid w:val="002623DF"/>
    <w:rsid w:val="00265C85"/>
    <w:rsid w:val="00265E7E"/>
    <w:rsid w:val="00266665"/>
    <w:rsid w:val="0027123E"/>
    <w:rsid w:val="002819AD"/>
    <w:rsid w:val="00282906"/>
    <w:rsid w:val="002844EF"/>
    <w:rsid w:val="00285236"/>
    <w:rsid w:val="00285D82"/>
    <w:rsid w:val="00290CFC"/>
    <w:rsid w:val="002910D1"/>
    <w:rsid w:val="00293176"/>
    <w:rsid w:val="00293800"/>
    <w:rsid w:val="002946E6"/>
    <w:rsid w:val="00294B62"/>
    <w:rsid w:val="002950A0"/>
    <w:rsid w:val="002A0445"/>
    <w:rsid w:val="002A0F66"/>
    <w:rsid w:val="002A5C2F"/>
    <w:rsid w:val="002A5E72"/>
    <w:rsid w:val="002B59A5"/>
    <w:rsid w:val="002B66AC"/>
    <w:rsid w:val="002B72B4"/>
    <w:rsid w:val="002C084B"/>
    <w:rsid w:val="002C1481"/>
    <w:rsid w:val="002C2C5F"/>
    <w:rsid w:val="002C51FF"/>
    <w:rsid w:val="002C67F8"/>
    <w:rsid w:val="002C723B"/>
    <w:rsid w:val="002C77BD"/>
    <w:rsid w:val="002D0C92"/>
    <w:rsid w:val="002D168C"/>
    <w:rsid w:val="002D1A4E"/>
    <w:rsid w:val="002D5457"/>
    <w:rsid w:val="002D648A"/>
    <w:rsid w:val="002E2B1E"/>
    <w:rsid w:val="002E546F"/>
    <w:rsid w:val="002F0255"/>
    <w:rsid w:val="002F59E1"/>
    <w:rsid w:val="002F665C"/>
    <w:rsid w:val="002F793A"/>
    <w:rsid w:val="00302C96"/>
    <w:rsid w:val="0030359A"/>
    <w:rsid w:val="003050F6"/>
    <w:rsid w:val="0030513C"/>
    <w:rsid w:val="0030640B"/>
    <w:rsid w:val="00307965"/>
    <w:rsid w:val="00312FE1"/>
    <w:rsid w:val="00326581"/>
    <w:rsid w:val="00327D40"/>
    <w:rsid w:val="003358C9"/>
    <w:rsid w:val="003423EF"/>
    <w:rsid w:val="00346724"/>
    <w:rsid w:val="00347D93"/>
    <w:rsid w:val="00350445"/>
    <w:rsid w:val="003513E6"/>
    <w:rsid w:val="00357571"/>
    <w:rsid w:val="003620A4"/>
    <w:rsid w:val="00362242"/>
    <w:rsid w:val="003627A0"/>
    <w:rsid w:val="00364306"/>
    <w:rsid w:val="00366FEB"/>
    <w:rsid w:val="00371934"/>
    <w:rsid w:val="003727FC"/>
    <w:rsid w:val="0037362D"/>
    <w:rsid w:val="00373D5C"/>
    <w:rsid w:val="00373EEF"/>
    <w:rsid w:val="0038082D"/>
    <w:rsid w:val="00381A9F"/>
    <w:rsid w:val="00381EA2"/>
    <w:rsid w:val="00383B08"/>
    <w:rsid w:val="00387BAA"/>
    <w:rsid w:val="00387FB3"/>
    <w:rsid w:val="003903B9"/>
    <w:rsid w:val="00392D31"/>
    <w:rsid w:val="0039414D"/>
    <w:rsid w:val="00396735"/>
    <w:rsid w:val="003A266C"/>
    <w:rsid w:val="003A3402"/>
    <w:rsid w:val="003A4578"/>
    <w:rsid w:val="003B17E9"/>
    <w:rsid w:val="003B3B06"/>
    <w:rsid w:val="003B7DB2"/>
    <w:rsid w:val="003C0C23"/>
    <w:rsid w:val="003C3AD6"/>
    <w:rsid w:val="003C412F"/>
    <w:rsid w:val="003C4177"/>
    <w:rsid w:val="003D3964"/>
    <w:rsid w:val="003D40A0"/>
    <w:rsid w:val="003D5A1C"/>
    <w:rsid w:val="003E08EC"/>
    <w:rsid w:val="003E0922"/>
    <w:rsid w:val="003E2BCE"/>
    <w:rsid w:val="003E31E6"/>
    <w:rsid w:val="003E3676"/>
    <w:rsid w:val="003E600A"/>
    <w:rsid w:val="003E646A"/>
    <w:rsid w:val="003F7793"/>
    <w:rsid w:val="00402A2E"/>
    <w:rsid w:val="00404B6A"/>
    <w:rsid w:val="00414EBD"/>
    <w:rsid w:val="0042015F"/>
    <w:rsid w:val="00424DE2"/>
    <w:rsid w:val="00426A3D"/>
    <w:rsid w:val="004315BF"/>
    <w:rsid w:val="00431A90"/>
    <w:rsid w:val="00434D9D"/>
    <w:rsid w:val="00434FF8"/>
    <w:rsid w:val="0043677E"/>
    <w:rsid w:val="00436914"/>
    <w:rsid w:val="00441B83"/>
    <w:rsid w:val="00443421"/>
    <w:rsid w:val="00444CD2"/>
    <w:rsid w:val="00447DF2"/>
    <w:rsid w:val="004519EE"/>
    <w:rsid w:val="00460127"/>
    <w:rsid w:val="0046320C"/>
    <w:rsid w:val="00463652"/>
    <w:rsid w:val="00466D29"/>
    <w:rsid w:val="004673E1"/>
    <w:rsid w:val="00470EE6"/>
    <w:rsid w:val="00471821"/>
    <w:rsid w:val="00472FD4"/>
    <w:rsid w:val="00473B43"/>
    <w:rsid w:val="00476CD3"/>
    <w:rsid w:val="00482073"/>
    <w:rsid w:val="004831DB"/>
    <w:rsid w:val="004844A0"/>
    <w:rsid w:val="0048544D"/>
    <w:rsid w:val="00491087"/>
    <w:rsid w:val="004919B8"/>
    <w:rsid w:val="00495F51"/>
    <w:rsid w:val="004A6AE5"/>
    <w:rsid w:val="004A7C66"/>
    <w:rsid w:val="004B5A08"/>
    <w:rsid w:val="004B6183"/>
    <w:rsid w:val="004C1D32"/>
    <w:rsid w:val="004C2CA4"/>
    <w:rsid w:val="004C6E9B"/>
    <w:rsid w:val="004C701A"/>
    <w:rsid w:val="004D0E69"/>
    <w:rsid w:val="004D2AC8"/>
    <w:rsid w:val="004E141E"/>
    <w:rsid w:val="004E1A36"/>
    <w:rsid w:val="004E5C29"/>
    <w:rsid w:val="004F420C"/>
    <w:rsid w:val="004F460F"/>
    <w:rsid w:val="004F6D6F"/>
    <w:rsid w:val="004F7D88"/>
    <w:rsid w:val="00500110"/>
    <w:rsid w:val="0050262B"/>
    <w:rsid w:val="005119CC"/>
    <w:rsid w:val="005121DE"/>
    <w:rsid w:val="00512F2D"/>
    <w:rsid w:val="005154D8"/>
    <w:rsid w:val="00517AD9"/>
    <w:rsid w:val="00517EEC"/>
    <w:rsid w:val="005245C5"/>
    <w:rsid w:val="00524EFE"/>
    <w:rsid w:val="00527159"/>
    <w:rsid w:val="005309BA"/>
    <w:rsid w:val="00531B36"/>
    <w:rsid w:val="00533738"/>
    <w:rsid w:val="00535631"/>
    <w:rsid w:val="0053655D"/>
    <w:rsid w:val="00540EDE"/>
    <w:rsid w:val="00541532"/>
    <w:rsid w:val="00546106"/>
    <w:rsid w:val="00547395"/>
    <w:rsid w:val="00552BDE"/>
    <w:rsid w:val="0055485F"/>
    <w:rsid w:val="00556964"/>
    <w:rsid w:val="00557B89"/>
    <w:rsid w:val="00560DBF"/>
    <w:rsid w:val="00562321"/>
    <w:rsid w:val="005668AE"/>
    <w:rsid w:val="00567A32"/>
    <w:rsid w:val="0057011C"/>
    <w:rsid w:val="0057173E"/>
    <w:rsid w:val="00573719"/>
    <w:rsid w:val="005812E6"/>
    <w:rsid w:val="00581FE9"/>
    <w:rsid w:val="005827EB"/>
    <w:rsid w:val="005830B0"/>
    <w:rsid w:val="005840AB"/>
    <w:rsid w:val="00585952"/>
    <w:rsid w:val="00585C1B"/>
    <w:rsid w:val="00585DED"/>
    <w:rsid w:val="005929CA"/>
    <w:rsid w:val="005938DC"/>
    <w:rsid w:val="005954D2"/>
    <w:rsid w:val="00596774"/>
    <w:rsid w:val="005A087E"/>
    <w:rsid w:val="005A6184"/>
    <w:rsid w:val="005B1528"/>
    <w:rsid w:val="005B1E23"/>
    <w:rsid w:val="005B7E1E"/>
    <w:rsid w:val="005C044E"/>
    <w:rsid w:val="005C6FB7"/>
    <w:rsid w:val="005D06CB"/>
    <w:rsid w:val="005D2123"/>
    <w:rsid w:val="005D249B"/>
    <w:rsid w:val="005D489E"/>
    <w:rsid w:val="005D5F18"/>
    <w:rsid w:val="005D6935"/>
    <w:rsid w:val="005E08D4"/>
    <w:rsid w:val="005E0E91"/>
    <w:rsid w:val="005E1B20"/>
    <w:rsid w:val="005E2ED5"/>
    <w:rsid w:val="005E4847"/>
    <w:rsid w:val="005E6023"/>
    <w:rsid w:val="005F026A"/>
    <w:rsid w:val="005F05A8"/>
    <w:rsid w:val="005F7FF3"/>
    <w:rsid w:val="006043A8"/>
    <w:rsid w:val="00616BF8"/>
    <w:rsid w:val="006219F7"/>
    <w:rsid w:val="006246F0"/>
    <w:rsid w:val="00624BE9"/>
    <w:rsid w:val="00625277"/>
    <w:rsid w:val="0063116D"/>
    <w:rsid w:val="00635410"/>
    <w:rsid w:val="00637597"/>
    <w:rsid w:val="006427CF"/>
    <w:rsid w:val="00655B84"/>
    <w:rsid w:val="00657931"/>
    <w:rsid w:val="00664E41"/>
    <w:rsid w:val="00671CE9"/>
    <w:rsid w:val="00673360"/>
    <w:rsid w:val="00676E90"/>
    <w:rsid w:val="006770A3"/>
    <w:rsid w:val="00682B34"/>
    <w:rsid w:val="00684448"/>
    <w:rsid w:val="00692317"/>
    <w:rsid w:val="00692417"/>
    <w:rsid w:val="00692D0A"/>
    <w:rsid w:val="00693872"/>
    <w:rsid w:val="006938D4"/>
    <w:rsid w:val="006A40C6"/>
    <w:rsid w:val="006A45FE"/>
    <w:rsid w:val="006A5770"/>
    <w:rsid w:val="006A5B90"/>
    <w:rsid w:val="006A6CBD"/>
    <w:rsid w:val="006B1556"/>
    <w:rsid w:val="006B43C8"/>
    <w:rsid w:val="006B676E"/>
    <w:rsid w:val="006C5199"/>
    <w:rsid w:val="006C6398"/>
    <w:rsid w:val="006C7E98"/>
    <w:rsid w:val="006D2182"/>
    <w:rsid w:val="006D7AF3"/>
    <w:rsid w:val="006E2181"/>
    <w:rsid w:val="006F5033"/>
    <w:rsid w:val="0070150B"/>
    <w:rsid w:val="0070198C"/>
    <w:rsid w:val="0070316F"/>
    <w:rsid w:val="00703426"/>
    <w:rsid w:val="007114A8"/>
    <w:rsid w:val="007117D7"/>
    <w:rsid w:val="00712B60"/>
    <w:rsid w:val="00720E17"/>
    <w:rsid w:val="0072119E"/>
    <w:rsid w:val="007217D8"/>
    <w:rsid w:val="00724FEE"/>
    <w:rsid w:val="00725736"/>
    <w:rsid w:val="0072608C"/>
    <w:rsid w:val="00726103"/>
    <w:rsid w:val="00726C3A"/>
    <w:rsid w:val="00727DDE"/>
    <w:rsid w:val="00730A0A"/>
    <w:rsid w:val="007329DA"/>
    <w:rsid w:val="007339AB"/>
    <w:rsid w:val="00736265"/>
    <w:rsid w:val="00740462"/>
    <w:rsid w:val="00743738"/>
    <w:rsid w:val="00746168"/>
    <w:rsid w:val="00747198"/>
    <w:rsid w:val="00750D5C"/>
    <w:rsid w:val="00752E89"/>
    <w:rsid w:val="00760129"/>
    <w:rsid w:val="00760E76"/>
    <w:rsid w:val="00761219"/>
    <w:rsid w:val="00761BF6"/>
    <w:rsid w:val="00763159"/>
    <w:rsid w:val="007645EA"/>
    <w:rsid w:val="0076734C"/>
    <w:rsid w:val="0077104C"/>
    <w:rsid w:val="00771921"/>
    <w:rsid w:val="00772231"/>
    <w:rsid w:val="00772FC0"/>
    <w:rsid w:val="00775E2E"/>
    <w:rsid w:val="00777886"/>
    <w:rsid w:val="00777BC4"/>
    <w:rsid w:val="007848F7"/>
    <w:rsid w:val="00787A8E"/>
    <w:rsid w:val="0079671C"/>
    <w:rsid w:val="007A4F0F"/>
    <w:rsid w:val="007A71BD"/>
    <w:rsid w:val="007B672B"/>
    <w:rsid w:val="007B68FD"/>
    <w:rsid w:val="007C0C32"/>
    <w:rsid w:val="007C2297"/>
    <w:rsid w:val="007C7DE4"/>
    <w:rsid w:val="007D4E0B"/>
    <w:rsid w:val="007D6694"/>
    <w:rsid w:val="007E2801"/>
    <w:rsid w:val="007E3381"/>
    <w:rsid w:val="007E73A9"/>
    <w:rsid w:val="007F0017"/>
    <w:rsid w:val="007F43AF"/>
    <w:rsid w:val="007F74CC"/>
    <w:rsid w:val="00802A68"/>
    <w:rsid w:val="00805DB6"/>
    <w:rsid w:val="00806DCA"/>
    <w:rsid w:val="00806FF7"/>
    <w:rsid w:val="00807810"/>
    <w:rsid w:val="00811912"/>
    <w:rsid w:val="00812065"/>
    <w:rsid w:val="00816117"/>
    <w:rsid w:val="008204AB"/>
    <w:rsid w:val="00820ACE"/>
    <w:rsid w:val="008226FF"/>
    <w:rsid w:val="008239A1"/>
    <w:rsid w:val="008243FE"/>
    <w:rsid w:val="00826518"/>
    <w:rsid w:val="0083287A"/>
    <w:rsid w:val="0083574B"/>
    <w:rsid w:val="0083632D"/>
    <w:rsid w:val="0084008B"/>
    <w:rsid w:val="00853105"/>
    <w:rsid w:val="00861A5F"/>
    <w:rsid w:val="0086330E"/>
    <w:rsid w:val="00864306"/>
    <w:rsid w:val="00866B9A"/>
    <w:rsid w:val="008715B7"/>
    <w:rsid w:val="008733C4"/>
    <w:rsid w:val="00875535"/>
    <w:rsid w:val="00883E2E"/>
    <w:rsid w:val="00885B88"/>
    <w:rsid w:val="00885D4E"/>
    <w:rsid w:val="00891E37"/>
    <w:rsid w:val="00896A26"/>
    <w:rsid w:val="008975C7"/>
    <w:rsid w:val="008A1B7D"/>
    <w:rsid w:val="008A6D30"/>
    <w:rsid w:val="008B000A"/>
    <w:rsid w:val="008B163F"/>
    <w:rsid w:val="008B3C6F"/>
    <w:rsid w:val="008B497B"/>
    <w:rsid w:val="008C0920"/>
    <w:rsid w:val="008C307D"/>
    <w:rsid w:val="008C4AAD"/>
    <w:rsid w:val="008D3A39"/>
    <w:rsid w:val="008E276C"/>
    <w:rsid w:val="008E6A81"/>
    <w:rsid w:val="008F2053"/>
    <w:rsid w:val="00914978"/>
    <w:rsid w:val="00914AA7"/>
    <w:rsid w:val="009153DA"/>
    <w:rsid w:val="00915EC3"/>
    <w:rsid w:val="00916E9F"/>
    <w:rsid w:val="00920518"/>
    <w:rsid w:val="00920CE9"/>
    <w:rsid w:val="009214E1"/>
    <w:rsid w:val="009235C7"/>
    <w:rsid w:val="00923883"/>
    <w:rsid w:val="00932851"/>
    <w:rsid w:val="00940B9E"/>
    <w:rsid w:val="0094354E"/>
    <w:rsid w:val="00943B17"/>
    <w:rsid w:val="00944484"/>
    <w:rsid w:val="0095792E"/>
    <w:rsid w:val="00967E0D"/>
    <w:rsid w:val="009704F6"/>
    <w:rsid w:val="009769F9"/>
    <w:rsid w:val="00980360"/>
    <w:rsid w:val="00981D9C"/>
    <w:rsid w:val="0099046B"/>
    <w:rsid w:val="009915BA"/>
    <w:rsid w:val="009917AB"/>
    <w:rsid w:val="00992E61"/>
    <w:rsid w:val="00992ED7"/>
    <w:rsid w:val="00994F76"/>
    <w:rsid w:val="009A5198"/>
    <w:rsid w:val="009A52A5"/>
    <w:rsid w:val="009B6192"/>
    <w:rsid w:val="009C25C0"/>
    <w:rsid w:val="009C7D04"/>
    <w:rsid w:val="009D7868"/>
    <w:rsid w:val="009E0DBA"/>
    <w:rsid w:val="009E423D"/>
    <w:rsid w:val="009E53B3"/>
    <w:rsid w:val="009F0E69"/>
    <w:rsid w:val="009F1284"/>
    <w:rsid w:val="009F12E4"/>
    <w:rsid w:val="009F32CE"/>
    <w:rsid w:val="009F481E"/>
    <w:rsid w:val="009F53DE"/>
    <w:rsid w:val="00A0119B"/>
    <w:rsid w:val="00A03900"/>
    <w:rsid w:val="00A04F14"/>
    <w:rsid w:val="00A06D99"/>
    <w:rsid w:val="00A077B6"/>
    <w:rsid w:val="00A07ED3"/>
    <w:rsid w:val="00A11862"/>
    <w:rsid w:val="00A13C4C"/>
    <w:rsid w:val="00A17CED"/>
    <w:rsid w:val="00A17F2D"/>
    <w:rsid w:val="00A21E78"/>
    <w:rsid w:val="00A2293C"/>
    <w:rsid w:val="00A23651"/>
    <w:rsid w:val="00A24E44"/>
    <w:rsid w:val="00A2566D"/>
    <w:rsid w:val="00A25B80"/>
    <w:rsid w:val="00A30FCA"/>
    <w:rsid w:val="00A3155C"/>
    <w:rsid w:val="00A52F88"/>
    <w:rsid w:val="00A56AB3"/>
    <w:rsid w:val="00A60F16"/>
    <w:rsid w:val="00A6130A"/>
    <w:rsid w:val="00A62BCB"/>
    <w:rsid w:val="00A6391F"/>
    <w:rsid w:val="00A70FE0"/>
    <w:rsid w:val="00A72C9D"/>
    <w:rsid w:val="00A73B73"/>
    <w:rsid w:val="00A749CF"/>
    <w:rsid w:val="00A75DE9"/>
    <w:rsid w:val="00A7619A"/>
    <w:rsid w:val="00A77498"/>
    <w:rsid w:val="00A8021F"/>
    <w:rsid w:val="00A8033E"/>
    <w:rsid w:val="00A85D8C"/>
    <w:rsid w:val="00A90EE3"/>
    <w:rsid w:val="00A937B4"/>
    <w:rsid w:val="00A9412C"/>
    <w:rsid w:val="00A96459"/>
    <w:rsid w:val="00A96902"/>
    <w:rsid w:val="00A97908"/>
    <w:rsid w:val="00AA29E7"/>
    <w:rsid w:val="00AA2C51"/>
    <w:rsid w:val="00AA4801"/>
    <w:rsid w:val="00AB2BF0"/>
    <w:rsid w:val="00AB37CD"/>
    <w:rsid w:val="00AB6796"/>
    <w:rsid w:val="00AC137C"/>
    <w:rsid w:val="00AC3A96"/>
    <w:rsid w:val="00AC61C1"/>
    <w:rsid w:val="00AD02C4"/>
    <w:rsid w:val="00AD4053"/>
    <w:rsid w:val="00AD4731"/>
    <w:rsid w:val="00AD5FAC"/>
    <w:rsid w:val="00AD7B25"/>
    <w:rsid w:val="00AE2B14"/>
    <w:rsid w:val="00AE4ACD"/>
    <w:rsid w:val="00AE6255"/>
    <w:rsid w:val="00AF21F9"/>
    <w:rsid w:val="00AF605A"/>
    <w:rsid w:val="00B053E8"/>
    <w:rsid w:val="00B070AA"/>
    <w:rsid w:val="00B109B4"/>
    <w:rsid w:val="00B11BB7"/>
    <w:rsid w:val="00B1342E"/>
    <w:rsid w:val="00B14B98"/>
    <w:rsid w:val="00B14E1B"/>
    <w:rsid w:val="00B15929"/>
    <w:rsid w:val="00B1606C"/>
    <w:rsid w:val="00B170E0"/>
    <w:rsid w:val="00B231B7"/>
    <w:rsid w:val="00B24B87"/>
    <w:rsid w:val="00B307E3"/>
    <w:rsid w:val="00B31A96"/>
    <w:rsid w:val="00B33E9F"/>
    <w:rsid w:val="00B340CB"/>
    <w:rsid w:val="00B3625C"/>
    <w:rsid w:val="00B366FD"/>
    <w:rsid w:val="00B45362"/>
    <w:rsid w:val="00B45D3F"/>
    <w:rsid w:val="00B45EF8"/>
    <w:rsid w:val="00B5145B"/>
    <w:rsid w:val="00B52126"/>
    <w:rsid w:val="00B52DDC"/>
    <w:rsid w:val="00B55982"/>
    <w:rsid w:val="00B61D55"/>
    <w:rsid w:val="00B623A4"/>
    <w:rsid w:val="00B65F21"/>
    <w:rsid w:val="00B67A59"/>
    <w:rsid w:val="00B7352B"/>
    <w:rsid w:val="00B7710E"/>
    <w:rsid w:val="00B80087"/>
    <w:rsid w:val="00B8380D"/>
    <w:rsid w:val="00B878A8"/>
    <w:rsid w:val="00B9041B"/>
    <w:rsid w:val="00B95CC3"/>
    <w:rsid w:val="00B96445"/>
    <w:rsid w:val="00B96991"/>
    <w:rsid w:val="00BA0BEB"/>
    <w:rsid w:val="00BA2A72"/>
    <w:rsid w:val="00BA6A88"/>
    <w:rsid w:val="00BA7C8A"/>
    <w:rsid w:val="00BB18FE"/>
    <w:rsid w:val="00BC157C"/>
    <w:rsid w:val="00BC33E9"/>
    <w:rsid w:val="00BC466C"/>
    <w:rsid w:val="00BD6397"/>
    <w:rsid w:val="00BE0D98"/>
    <w:rsid w:val="00BE610E"/>
    <w:rsid w:val="00BF3E53"/>
    <w:rsid w:val="00BF4D90"/>
    <w:rsid w:val="00C01586"/>
    <w:rsid w:val="00C10847"/>
    <w:rsid w:val="00C10849"/>
    <w:rsid w:val="00C11A37"/>
    <w:rsid w:val="00C12B6F"/>
    <w:rsid w:val="00C21060"/>
    <w:rsid w:val="00C2188F"/>
    <w:rsid w:val="00C22E28"/>
    <w:rsid w:val="00C2367B"/>
    <w:rsid w:val="00C2481B"/>
    <w:rsid w:val="00C34233"/>
    <w:rsid w:val="00C34F63"/>
    <w:rsid w:val="00C3500A"/>
    <w:rsid w:val="00C37A97"/>
    <w:rsid w:val="00C40B84"/>
    <w:rsid w:val="00C45443"/>
    <w:rsid w:val="00C4678C"/>
    <w:rsid w:val="00C47949"/>
    <w:rsid w:val="00C5174D"/>
    <w:rsid w:val="00C519CE"/>
    <w:rsid w:val="00C51A77"/>
    <w:rsid w:val="00C626B7"/>
    <w:rsid w:val="00C65E46"/>
    <w:rsid w:val="00C673A8"/>
    <w:rsid w:val="00C70BB5"/>
    <w:rsid w:val="00C7366D"/>
    <w:rsid w:val="00C80286"/>
    <w:rsid w:val="00C816DC"/>
    <w:rsid w:val="00C86E74"/>
    <w:rsid w:val="00C907C9"/>
    <w:rsid w:val="00C9294C"/>
    <w:rsid w:val="00C93609"/>
    <w:rsid w:val="00C95D83"/>
    <w:rsid w:val="00C966ED"/>
    <w:rsid w:val="00C9696A"/>
    <w:rsid w:val="00CA473A"/>
    <w:rsid w:val="00CA7F95"/>
    <w:rsid w:val="00CB3930"/>
    <w:rsid w:val="00CB568E"/>
    <w:rsid w:val="00CB7528"/>
    <w:rsid w:val="00CC019B"/>
    <w:rsid w:val="00CC25E9"/>
    <w:rsid w:val="00CC2CCA"/>
    <w:rsid w:val="00CC5DF8"/>
    <w:rsid w:val="00CC7D8B"/>
    <w:rsid w:val="00CD320C"/>
    <w:rsid w:val="00CD6F90"/>
    <w:rsid w:val="00CE2781"/>
    <w:rsid w:val="00CE32C7"/>
    <w:rsid w:val="00CE56FF"/>
    <w:rsid w:val="00CE627D"/>
    <w:rsid w:val="00CE7BD7"/>
    <w:rsid w:val="00CF1C9D"/>
    <w:rsid w:val="00CF21C9"/>
    <w:rsid w:val="00CF2CE5"/>
    <w:rsid w:val="00CF2EA7"/>
    <w:rsid w:val="00CF47C0"/>
    <w:rsid w:val="00CF6F11"/>
    <w:rsid w:val="00CF7607"/>
    <w:rsid w:val="00D058A9"/>
    <w:rsid w:val="00D0679A"/>
    <w:rsid w:val="00D0782C"/>
    <w:rsid w:val="00D1448E"/>
    <w:rsid w:val="00D239F2"/>
    <w:rsid w:val="00D245C9"/>
    <w:rsid w:val="00D246E0"/>
    <w:rsid w:val="00D25126"/>
    <w:rsid w:val="00D25945"/>
    <w:rsid w:val="00D262D5"/>
    <w:rsid w:val="00D30586"/>
    <w:rsid w:val="00D32A10"/>
    <w:rsid w:val="00D3365E"/>
    <w:rsid w:val="00D34AB4"/>
    <w:rsid w:val="00D47567"/>
    <w:rsid w:val="00D47D92"/>
    <w:rsid w:val="00D5158F"/>
    <w:rsid w:val="00D53814"/>
    <w:rsid w:val="00D55740"/>
    <w:rsid w:val="00D57E9E"/>
    <w:rsid w:val="00D62ABB"/>
    <w:rsid w:val="00D64031"/>
    <w:rsid w:val="00D72D38"/>
    <w:rsid w:val="00D745C3"/>
    <w:rsid w:val="00D74C33"/>
    <w:rsid w:val="00D75B98"/>
    <w:rsid w:val="00D75EDD"/>
    <w:rsid w:val="00D77708"/>
    <w:rsid w:val="00D815F8"/>
    <w:rsid w:val="00D82B17"/>
    <w:rsid w:val="00D91BA7"/>
    <w:rsid w:val="00D94698"/>
    <w:rsid w:val="00D94E8F"/>
    <w:rsid w:val="00D950E5"/>
    <w:rsid w:val="00D97332"/>
    <w:rsid w:val="00DA2667"/>
    <w:rsid w:val="00DA71A8"/>
    <w:rsid w:val="00DB0AEF"/>
    <w:rsid w:val="00DB1222"/>
    <w:rsid w:val="00DB3274"/>
    <w:rsid w:val="00DB4623"/>
    <w:rsid w:val="00DC2B51"/>
    <w:rsid w:val="00DC36BE"/>
    <w:rsid w:val="00DC4A38"/>
    <w:rsid w:val="00DC7713"/>
    <w:rsid w:val="00DD0D94"/>
    <w:rsid w:val="00DD3DED"/>
    <w:rsid w:val="00DD438D"/>
    <w:rsid w:val="00DD4BE2"/>
    <w:rsid w:val="00DD4D3C"/>
    <w:rsid w:val="00DD5663"/>
    <w:rsid w:val="00DD6EDE"/>
    <w:rsid w:val="00DE0912"/>
    <w:rsid w:val="00DE0C13"/>
    <w:rsid w:val="00DE0CB8"/>
    <w:rsid w:val="00DE6F59"/>
    <w:rsid w:val="00DF130E"/>
    <w:rsid w:val="00DF137E"/>
    <w:rsid w:val="00DF1480"/>
    <w:rsid w:val="00DF1A9C"/>
    <w:rsid w:val="00DF311F"/>
    <w:rsid w:val="00DF673D"/>
    <w:rsid w:val="00DF7464"/>
    <w:rsid w:val="00E038D3"/>
    <w:rsid w:val="00E066B9"/>
    <w:rsid w:val="00E1030F"/>
    <w:rsid w:val="00E16889"/>
    <w:rsid w:val="00E20E39"/>
    <w:rsid w:val="00E23B6C"/>
    <w:rsid w:val="00E2622A"/>
    <w:rsid w:val="00E266B2"/>
    <w:rsid w:val="00E34003"/>
    <w:rsid w:val="00E35339"/>
    <w:rsid w:val="00E35DE3"/>
    <w:rsid w:val="00E4244C"/>
    <w:rsid w:val="00E428CC"/>
    <w:rsid w:val="00E43533"/>
    <w:rsid w:val="00E476D1"/>
    <w:rsid w:val="00E511C1"/>
    <w:rsid w:val="00E5690B"/>
    <w:rsid w:val="00E56F5C"/>
    <w:rsid w:val="00E616D5"/>
    <w:rsid w:val="00E6797F"/>
    <w:rsid w:val="00E67CBA"/>
    <w:rsid w:val="00E742F8"/>
    <w:rsid w:val="00E75412"/>
    <w:rsid w:val="00E75BCC"/>
    <w:rsid w:val="00E76992"/>
    <w:rsid w:val="00E83EC8"/>
    <w:rsid w:val="00E85E95"/>
    <w:rsid w:val="00E8659E"/>
    <w:rsid w:val="00E86F12"/>
    <w:rsid w:val="00E906D7"/>
    <w:rsid w:val="00E92379"/>
    <w:rsid w:val="00E96149"/>
    <w:rsid w:val="00EA2E05"/>
    <w:rsid w:val="00EA5E84"/>
    <w:rsid w:val="00EB32AE"/>
    <w:rsid w:val="00EB70A4"/>
    <w:rsid w:val="00EC3445"/>
    <w:rsid w:val="00EC589D"/>
    <w:rsid w:val="00EC605A"/>
    <w:rsid w:val="00ED7971"/>
    <w:rsid w:val="00EE2334"/>
    <w:rsid w:val="00EE763A"/>
    <w:rsid w:val="00EE79D6"/>
    <w:rsid w:val="00EF048F"/>
    <w:rsid w:val="00EF3946"/>
    <w:rsid w:val="00F0340C"/>
    <w:rsid w:val="00F11C43"/>
    <w:rsid w:val="00F1441E"/>
    <w:rsid w:val="00F16D7E"/>
    <w:rsid w:val="00F21536"/>
    <w:rsid w:val="00F22B9F"/>
    <w:rsid w:val="00F2362F"/>
    <w:rsid w:val="00F24168"/>
    <w:rsid w:val="00F25818"/>
    <w:rsid w:val="00F25DA0"/>
    <w:rsid w:val="00F265CD"/>
    <w:rsid w:val="00F31DCB"/>
    <w:rsid w:val="00F4010E"/>
    <w:rsid w:val="00F41333"/>
    <w:rsid w:val="00F422BC"/>
    <w:rsid w:val="00F43D19"/>
    <w:rsid w:val="00F46326"/>
    <w:rsid w:val="00F516AD"/>
    <w:rsid w:val="00F54C30"/>
    <w:rsid w:val="00F605CB"/>
    <w:rsid w:val="00F6079F"/>
    <w:rsid w:val="00F60B0A"/>
    <w:rsid w:val="00F60FD9"/>
    <w:rsid w:val="00F63543"/>
    <w:rsid w:val="00F64A73"/>
    <w:rsid w:val="00F650C2"/>
    <w:rsid w:val="00F65463"/>
    <w:rsid w:val="00F71513"/>
    <w:rsid w:val="00F75F8C"/>
    <w:rsid w:val="00F81866"/>
    <w:rsid w:val="00F82139"/>
    <w:rsid w:val="00F9193A"/>
    <w:rsid w:val="00F9637B"/>
    <w:rsid w:val="00F965C2"/>
    <w:rsid w:val="00F972F4"/>
    <w:rsid w:val="00FA1048"/>
    <w:rsid w:val="00FA2AF7"/>
    <w:rsid w:val="00FA6872"/>
    <w:rsid w:val="00FA6F12"/>
    <w:rsid w:val="00FB24C1"/>
    <w:rsid w:val="00FB35A4"/>
    <w:rsid w:val="00FB4A82"/>
    <w:rsid w:val="00FB58E8"/>
    <w:rsid w:val="00FB6023"/>
    <w:rsid w:val="00FB68D4"/>
    <w:rsid w:val="00FB698E"/>
    <w:rsid w:val="00FC05D6"/>
    <w:rsid w:val="00FC53E9"/>
    <w:rsid w:val="00FC7CA8"/>
    <w:rsid w:val="00FD02A1"/>
    <w:rsid w:val="00FD02A8"/>
    <w:rsid w:val="00FD1B32"/>
    <w:rsid w:val="00FD1D8F"/>
    <w:rsid w:val="00FD3035"/>
    <w:rsid w:val="00FD5533"/>
    <w:rsid w:val="00FD73AD"/>
    <w:rsid w:val="00FE04D2"/>
    <w:rsid w:val="00FE68D6"/>
    <w:rsid w:val="00FE79B6"/>
    <w:rsid w:val="00FE7DEA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2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3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B163F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8B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B163F"/>
    <w:rPr>
      <w:sz w:val="22"/>
      <w:szCs w:val="28"/>
    </w:rPr>
  </w:style>
  <w:style w:type="paragraph" w:styleId="a8">
    <w:name w:val="Subtitle"/>
    <w:basedOn w:val="a"/>
    <w:next w:val="a"/>
    <w:link w:val="a9"/>
    <w:uiPriority w:val="11"/>
    <w:qFormat/>
    <w:rsid w:val="00A04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A04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a">
    <w:name w:val="No Spacing"/>
    <w:uiPriority w:val="1"/>
    <w:qFormat/>
    <w:rsid w:val="00C2367B"/>
    <w:rPr>
      <w:sz w:val="22"/>
      <w:szCs w:val="28"/>
    </w:rPr>
  </w:style>
  <w:style w:type="table" w:styleId="ab">
    <w:name w:val="Table Grid"/>
    <w:basedOn w:val="a1"/>
    <w:uiPriority w:val="39"/>
    <w:rsid w:val="00C2367B"/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F4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F43AF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b"/>
    <w:uiPriority w:val="59"/>
    <w:rsid w:val="00F81866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b"/>
    <w:uiPriority w:val="59"/>
    <w:rsid w:val="00C37A97"/>
    <w:rPr>
      <w:rFonts w:eastAsia="Times New Roman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b"/>
    <w:uiPriority w:val="59"/>
    <w:rsid w:val="00371934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b"/>
    <w:uiPriority w:val="59"/>
    <w:rsid w:val="00B904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b"/>
    <w:uiPriority w:val="59"/>
    <w:rsid w:val="002F665C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8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a1"/>
    <w:next w:val="ab"/>
    <w:uiPriority w:val="59"/>
    <w:rsid w:val="0082651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0"/>
    <w:basedOn w:val="a1"/>
    <w:next w:val="ab"/>
    <w:uiPriority w:val="59"/>
    <w:rsid w:val="00EC589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3B06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3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B163F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8B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B163F"/>
    <w:rPr>
      <w:sz w:val="22"/>
      <w:szCs w:val="28"/>
    </w:rPr>
  </w:style>
  <w:style w:type="paragraph" w:styleId="a8">
    <w:name w:val="Subtitle"/>
    <w:basedOn w:val="a"/>
    <w:next w:val="a"/>
    <w:link w:val="a9"/>
    <w:uiPriority w:val="11"/>
    <w:qFormat/>
    <w:rsid w:val="00A04F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A04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a">
    <w:name w:val="No Spacing"/>
    <w:uiPriority w:val="1"/>
    <w:qFormat/>
    <w:rsid w:val="00C2367B"/>
    <w:rPr>
      <w:sz w:val="22"/>
      <w:szCs w:val="28"/>
    </w:rPr>
  </w:style>
  <w:style w:type="table" w:styleId="ab">
    <w:name w:val="Table Grid"/>
    <w:basedOn w:val="a1"/>
    <w:uiPriority w:val="39"/>
    <w:rsid w:val="00C2367B"/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F4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F43AF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b"/>
    <w:uiPriority w:val="59"/>
    <w:rsid w:val="00F81866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b"/>
    <w:uiPriority w:val="59"/>
    <w:rsid w:val="00C37A97"/>
    <w:rPr>
      <w:rFonts w:eastAsia="Times New Roman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b"/>
    <w:uiPriority w:val="59"/>
    <w:rsid w:val="00371934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b"/>
    <w:uiPriority w:val="59"/>
    <w:rsid w:val="00B904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b"/>
    <w:uiPriority w:val="59"/>
    <w:rsid w:val="002F665C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8"/>
    <w:basedOn w:val="a1"/>
    <w:next w:val="ab"/>
    <w:uiPriority w:val="59"/>
    <w:rsid w:val="004C701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a1"/>
    <w:next w:val="ab"/>
    <w:uiPriority w:val="59"/>
    <w:rsid w:val="0082651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0"/>
    <w:basedOn w:val="a1"/>
    <w:next w:val="ab"/>
    <w:uiPriority w:val="59"/>
    <w:rsid w:val="00EC589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3B06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51A1-C820-4A77-AECA-2E8D3E93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nitidoae12</cp:lastModifiedBy>
  <cp:revision>3</cp:revision>
  <cp:lastPrinted>2022-03-10T07:03:00Z</cp:lastPrinted>
  <dcterms:created xsi:type="dcterms:W3CDTF">2022-03-10T07:06:00Z</dcterms:created>
  <dcterms:modified xsi:type="dcterms:W3CDTF">2022-04-07T07:41:00Z</dcterms:modified>
</cp:coreProperties>
</file>