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8BF90" w14:textId="0AEDBD90" w:rsidR="006C6665" w:rsidRPr="006C6665" w:rsidRDefault="003C0C23" w:rsidP="006C6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C0C23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76BFA24A" wp14:editId="17E9E83F">
                <wp:simplePos x="0" y="0"/>
                <wp:positionH relativeFrom="margin">
                  <wp:posOffset>8396605</wp:posOffset>
                </wp:positionH>
                <wp:positionV relativeFrom="paragraph">
                  <wp:posOffset>3810</wp:posOffset>
                </wp:positionV>
                <wp:extent cx="1009650" cy="350520"/>
                <wp:effectExtent l="0" t="0" r="19050" b="1143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70786" w14:textId="1144890F" w:rsidR="00231B94" w:rsidRPr="003C0C23" w:rsidRDefault="00231B9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C0C2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แบบรายงาน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FA2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1.15pt;margin-top:.3pt;width:79.5pt;height:27.6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" strokecolor="black [3213]" strokeweight=".25pt">
                <v:textbox>
                  <w:txbxContent>
                    <w:p w14:paraId="74570786" w14:textId="1144890F" w:rsidR="00231B94" w:rsidRPr="003C0C23" w:rsidRDefault="00231B9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C0C2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แบบรายงาน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277191" w14:textId="00E0513A" w:rsidR="006C6665" w:rsidRDefault="006C6665" w:rsidP="00F940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92D31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แบบรายงานผลการประเมินองค์กรคุณธรรม ประจำปีงบประมาณ พ.ศ.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14:paraId="0097E810" w14:textId="5EAE6FAC" w:rsidR="00F940A4" w:rsidRDefault="006C6665" w:rsidP="00F940A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 (</w:t>
      </w:r>
      <w:r w:rsidRPr="00392D31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กรม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/</w:t>
      </w:r>
      <w:r w:rsidRPr="00392D31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รัฐวิสาหกิ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จ/</w:t>
      </w:r>
      <w:r w:rsidRPr="00392D31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องค์การมหาชน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)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</w:t>
      </w:r>
    </w:p>
    <w:p w14:paraId="16FF39B4" w14:textId="399994C7" w:rsidR="006C6665" w:rsidRPr="00F940A4" w:rsidRDefault="00F940A4" w:rsidP="00F940A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สำนัก/</w:t>
      </w:r>
      <w:r w:rsidR="006C6665" w:rsidRPr="00F940A4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ก</w:t>
      </w:r>
      <w:r w:rsidR="006C6665" w:rsidRPr="00F940A4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อง</w:t>
      </w:r>
      <w:r w:rsidR="006C6665" w:rsidRPr="00F940A4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หรือเทียบเท่า</w:t>
      </w:r>
      <w:r w:rsidR="006C6665" w:rsidRPr="00F940A4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</w:t>
      </w:r>
    </w:p>
    <w:p w14:paraId="336A4CCB" w14:textId="42D96B16" w:rsidR="006C6665" w:rsidRDefault="006C6665" w:rsidP="00F940A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C6665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ชื่อผู้ประสานงาน</w:t>
      </w:r>
      <w:r w:rsidRPr="006C6665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 (</w:t>
      </w:r>
      <w:r w:rsidR="00F940A4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สำนัก/</w:t>
      </w:r>
      <w:r w:rsidRPr="006C666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กอง</w:t>
      </w:r>
      <w:r w:rsidRPr="006C666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หรือเทียบเท่า)</w:t>
      </w:r>
      <w:r w:rsidRPr="00392D31">
        <w:rPr>
          <w:rFonts w:ascii="TH SarabunIT๙" w:hAnsi="TH SarabunIT๙" w:cs="TH SarabunIT๙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392D31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392D31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</w:t>
      </w:r>
      <w:r w:rsidRPr="006C6665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/>
          <w:sz w:val="32"/>
          <w:szCs w:val="32"/>
        </w:rPr>
        <w:t>......</w:t>
      </w:r>
      <w:r w:rsidRPr="00392D3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392D3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392D31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F940A4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</w:t>
      </w:r>
      <w:r w:rsidRPr="006C6665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="00F940A4">
        <w:rPr>
          <w:rFonts w:ascii="TH SarabunIT๙" w:hAnsi="TH SarabunIT๙" w:cs="TH SarabunIT๙" w:hint="cs"/>
          <w:b/>
          <w:bCs/>
          <w:sz w:val="32"/>
          <w:szCs w:val="32"/>
          <w:cs/>
        </w:rPr>
        <w:t>ศัพท์</w:t>
      </w:r>
      <w:r w:rsidRPr="00392D31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F940A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392D31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392D31">
        <w:rPr>
          <w:rFonts w:ascii="TH SarabunIT๙" w:hAnsi="TH SarabunIT๙" w:cs="TH SarabunIT๙"/>
          <w:sz w:val="32"/>
          <w:szCs w:val="32"/>
          <w:cs/>
        </w:rPr>
        <w:t>...</w:t>
      </w:r>
      <w:r w:rsidR="00F940A4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392D3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...</w:t>
      </w:r>
      <w:r w:rsidRPr="00392D31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392D31">
        <w:rPr>
          <w:rFonts w:ascii="TH SarabunIT๙" w:hAnsi="TH SarabunIT๙" w:cs="TH SarabunIT๙"/>
          <w:sz w:val="32"/>
          <w:szCs w:val="32"/>
          <w:cs/>
        </w:rPr>
        <w:t>...</w:t>
      </w:r>
      <w:proofErr w:type="gramStart"/>
      <w:r w:rsidRPr="006C6665">
        <w:rPr>
          <w:rFonts w:ascii="TH SarabunIT๙" w:hAnsi="TH SarabunIT๙" w:cs="TH SarabunIT๙"/>
          <w:b/>
          <w:bCs/>
          <w:sz w:val="32"/>
          <w:szCs w:val="32"/>
        </w:rPr>
        <w:t>e-ma</w:t>
      </w:r>
      <w:r>
        <w:rPr>
          <w:rFonts w:ascii="TH SarabunIT๙" w:hAnsi="TH SarabunIT๙" w:cs="TH SarabunIT๙"/>
          <w:b/>
          <w:bCs/>
          <w:sz w:val="32"/>
          <w:szCs w:val="32"/>
        </w:rPr>
        <w:t>il :</w:t>
      </w:r>
      <w:proofErr w:type="gramEnd"/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2D31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</w:rPr>
        <w:t>………….</w:t>
      </w:r>
      <w:r w:rsidRPr="00392D31">
        <w:rPr>
          <w:rFonts w:ascii="TH SarabunIT๙" w:hAnsi="TH SarabunIT๙" w:cs="TH SarabunIT๙"/>
          <w:sz w:val="32"/>
          <w:szCs w:val="32"/>
        </w:rPr>
        <w:t>………</w:t>
      </w:r>
      <w:r w:rsidR="00F940A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392D31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…………….</w:t>
      </w:r>
    </w:p>
    <w:p w14:paraId="5FA134F8" w14:textId="572BB836" w:rsidR="00763159" w:rsidRPr="00F940A4" w:rsidRDefault="006C6665" w:rsidP="00F940A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6665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จำนวนผู้บริหารและสมาชิกใน</w:t>
      </w:r>
      <w:r w:rsidR="00F940A4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สำนัก/</w:t>
      </w:r>
      <w:r w:rsidRPr="006C6665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กองหรือเทียบเท่าทั้งหมด</w:t>
      </w:r>
      <w:r w:rsidR="00F940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</w:t>
      </w:r>
      <w:r w:rsidRPr="006C666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...........................................คน</w:t>
      </w:r>
    </w:p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2078"/>
        <w:gridCol w:w="2077"/>
        <w:gridCol w:w="2165"/>
        <w:gridCol w:w="1977"/>
        <w:gridCol w:w="1165"/>
        <w:gridCol w:w="3260"/>
      </w:tblGrid>
      <w:tr w:rsidR="007E31DA" w:rsidRPr="003C0C23" w14:paraId="530E2BE7" w14:textId="77777777" w:rsidTr="00680AFE">
        <w:trPr>
          <w:tblHeader/>
        </w:trPr>
        <w:tc>
          <w:tcPr>
            <w:tcW w:w="805" w:type="pct"/>
            <w:vMerge w:val="restart"/>
            <w:shd w:val="clear" w:color="auto" w:fill="B8CCE4" w:themeFill="accent1" w:themeFillTint="66"/>
            <w:vAlign w:val="center"/>
          </w:tcPr>
          <w:p w14:paraId="2D6313EB" w14:textId="77777777" w:rsidR="007E31DA" w:rsidRPr="003C0C23" w:rsidRDefault="007E31DA" w:rsidP="007E31D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การประเมินองค์กรคุณธรรม</w:t>
            </w:r>
          </w:p>
        </w:tc>
        <w:tc>
          <w:tcPr>
            <w:tcW w:w="2735" w:type="pct"/>
            <w:gridSpan w:val="4"/>
            <w:shd w:val="clear" w:color="auto" w:fill="B8CCE4" w:themeFill="accent1" w:themeFillTint="66"/>
            <w:vAlign w:val="center"/>
          </w:tcPr>
          <w:p w14:paraId="4CFFFB6E" w14:textId="57D7F81A" w:rsidR="007E31DA" w:rsidRPr="003C0C23" w:rsidRDefault="007E31DA" w:rsidP="007E31D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384" w:type="pct"/>
            <w:vMerge w:val="restart"/>
            <w:shd w:val="clear" w:color="auto" w:fill="B8CCE4" w:themeFill="accent1" w:themeFillTint="66"/>
            <w:vAlign w:val="center"/>
          </w:tcPr>
          <w:p w14:paraId="092C1693" w14:textId="63C637B6" w:rsidR="007E31DA" w:rsidRPr="003C0C23" w:rsidRDefault="00D033BA" w:rsidP="007E31D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  <w:r w:rsidR="007E31DA"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076" w:type="pct"/>
            <w:vMerge w:val="restart"/>
            <w:shd w:val="clear" w:color="auto" w:fill="B8CCE4" w:themeFill="accent1" w:themeFillTint="66"/>
            <w:vAlign w:val="center"/>
          </w:tcPr>
          <w:p w14:paraId="347DA420" w14:textId="1047AEEB" w:rsidR="007E31DA" w:rsidRPr="003C0C23" w:rsidRDefault="007E31DA" w:rsidP="007E31D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7E31DA" w:rsidRPr="003C0C23" w14:paraId="5429D6DC" w14:textId="77777777" w:rsidTr="00680AFE">
        <w:trPr>
          <w:tblHeader/>
        </w:trPr>
        <w:tc>
          <w:tcPr>
            <w:tcW w:w="805" w:type="pct"/>
            <w:vMerge/>
            <w:shd w:val="clear" w:color="auto" w:fill="auto"/>
          </w:tcPr>
          <w:p w14:paraId="61B7134F" w14:textId="77777777" w:rsidR="007E31DA" w:rsidRPr="003C0C23" w:rsidRDefault="007E31DA" w:rsidP="00231B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85" w:type="pct"/>
            <w:shd w:val="clear" w:color="auto" w:fill="B8CCE4" w:themeFill="accent1" w:themeFillTint="66"/>
          </w:tcPr>
          <w:p w14:paraId="46DF103F" w14:textId="46E5C4D4" w:rsidR="007E31DA" w:rsidRPr="003C0C23" w:rsidRDefault="007E31DA" w:rsidP="00231B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85" w:type="pct"/>
            <w:shd w:val="clear" w:color="auto" w:fill="B8CCE4" w:themeFill="accent1" w:themeFillTint="66"/>
          </w:tcPr>
          <w:p w14:paraId="476CA819" w14:textId="61A660DE" w:rsidR="007E31DA" w:rsidRPr="003C0C23" w:rsidRDefault="007E31DA" w:rsidP="00231B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714" w:type="pct"/>
            <w:shd w:val="clear" w:color="auto" w:fill="B8CCE4" w:themeFill="accent1" w:themeFillTint="66"/>
          </w:tcPr>
          <w:p w14:paraId="2E799E3A" w14:textId="77777777" w:rsidR="007E31DA" w:rsidRPr="003C0C23" w:rsidRDefault="007E31DA" w:rsidP="00231B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0AB7D411" w14:textId="77777777" w:rsidR="007E31DA" w:rsidRPr="003C0C23" w:rsidRDefault="007E31DA" w:rsidP="00231B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384" w:type="pct"/>
            <w:vMerge/>
            <w:shd w:val="clear" w:color="auto" w:fill="auto"/>
          </w:tcPr>
          <w:p w14:paraId="494F3E1B" w14:textId="77777777" w:rsidR="007E31DA" w:rsidRPr="003C0C23" w:rsidRDefault="007E31DA" w:rsidP="00231B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pct"/>
            <w:vMerge/>
          </w:tcPr>
          <w:p w14:paraId="46415A16" w14:textId="77777777" w:rsidR="007E31DA" w:rsidRPr="003C0C23" w:rsidRDefault="007E31DA" w:rsidP="00231B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E31DA" w:rsidRPr="003C0C23" w14:paraId="475B103A" w14:textId="77777777" w:rsidTr="007E31DA">
        <w:tc>
          <w:tcPr>
            <w:tcW w:w="5000" w:type="pct"/>
            <w:gridSpan w:val="7"/>
            <w:shd w:val="clear" w:color="auto" w:fill="FDE9D9" w:themeFill="accent6" w:themeFillTint="33"/>
          </w:tcPr>
          <w:p w14:paraId="6424875E" w14:textId="767F146E" w:rsidR="007E31DA" w:rsidRPr="003C0C23" w:rsidRDefault="007E31DA" w:rsidP="00FE04D2">
            <w:pPr>
              <w:tabs>
                <w:tab w:val="left" w:pos="886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การประเมินระดับที่ ๑ องค์กรส่งเสริมคุณธรรม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(ข้อ 1 – 3)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86A0BFE" w14:textId="0179BDB2" w:rsidR="007E31DA" w:rsidRPr="003C0C23" w:rsidRDefault="007E31DA" w:rsidP="006D218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การประเมินกระบวนการพัฒนา</w:t>
            </w:r>
          </w:p>
        </w:tc>
      </w:tr>
      <w:tr w:rsidR="007E31DA" w:rsidRPr="003C0C23" w14:paraId="41B5BA55" w14:textId="77777777" w:rsidTr="00680AFE">
        <w:tc>
          <w:tcPr>
            <w:tcW w:w="805" w:type="pct"/>
            <w:shd w:val="clear" w:color="auto" w:fill="auto"/>
          </w:tcPr>
          <w:p w14:paraId="0B8A4BB4" w14:textId="5CF4FFD9" w:rsidR="007E31DA" w:rsidRPr="003C0C23" w:rsidRDefault="007E31DA" w:rsidP="00680AFE">
            <w:pPr>
              <w:spacing w:after="0" w:line="240" w:lineRule="auto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๑)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องค์กรมีการประกาศเจตนารมณ์ร่วมกัน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ที่จะขับเคลื่อน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องค์กรให้เป็นองค์กรคุณธรรม โดยยึดมั่นในหลักธรรม</w:t>
            </w:r>
            <w:r w:rsidRPr="00F940A4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ทางศาสนา หลักปรัชญา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ของเศรษฐกิจพอเพียง วิถีวัฒนธรรมไทย และคุณธรรม 5 ประการ พอเพียง วินัย สุจริต จิตอาสา กตัญญู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85" w:type="pct"/>
          </w:tcPr>
          <w:p w14:paraId="1DD37FF2" w14:textId="5D4DC741" w:rsidR="007E31DA" w:rsidRPr="00680AFE" w:rsidRDefault="007E31DA" w:rsidP="00F940A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0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จำนวนผู้บริหารและบุคลากรในองค์กร </w:t>
            </w:r>
            <w:r w:rsidR="00F940A4" w:rsidRPr="00680AF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80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80% ขึ้นไป </w:t>
            </w:r>
            <w:r w:rsidR="00680AFE" w:rsidRPr="00680AF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80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ร่วมประกาศเจตนารมณ์ โดยทำเป็นลายลักษณ์อักษร</w:t>
            </w:r>
          </w:p>
        </w:tc>
        <w:tc>
          <w:tcPr>
            <w:tcW w:w="685" w:type="pct"/>
            <w:shd w:val="clear" w:color="auto" w:fill="auto"/>
          </w:tcPr>
          <w:p w14:paraId="5386E892" w14:textId="3A660401" w:rsidR="007E31DA" w:rsidRPr="00680AFE" w:rsidRDefault="007E31DA" w:rsidP="00F940A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0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จำนวนผู้บริหารและบุคลากรในองค์กร </w:t>
            </w:r>
            <w:r w:rsidRPr="00680AF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80AF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60 </w:t>
            </w:r>
            <w:r w:rsidRPr="00680AF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–</w:t>
            </w:r>
            <w:r w:rsidRPr="00680AF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79.99 % ขึ้นไป</w:t>
            </w:r>
            <w:r w:rsidRPr="00680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ร่วมประกาศเจตนารมณ์ โดยทำเป็นลายลักษณ์อักษร</w:t>
            </w:r>
          </w:p>
        </w:tc>
        <w:tc>
          <w:tcPr>
            <w:tcW w:w="714" w:type="pct"/>
            <w:shd w:val="clear" w:color="auto" w:fill="auto"/>
          </w:tcPr>
          <w:p w14:paraId="7994FB02" w14:textId="288752DE" w:rsidR="007E31DA" w:rsidRPr="00680AFE" w:rsidRDefault="007E31DA" w:rsidP="00F940A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0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จำนวนผู้บริหารและบุคลากรในองค์กร </w:t>
            </w:r>
            <w:r w:rsidRPr="00680AF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80AF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40 </w:t>
            </w:r>
            <w:r w:rsidRPr="00680AF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–</w:t>
            </w:r>
            <w:r w:rsidRPr="00680AF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="009A2A3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5</w:t>
            </w:r>
            <w:r w:rsidRPr="00680AF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9.99 % ขึ้นไป</w:t>
            </w:r>
            <w:r w:rsidRPr="00680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ร่วมประกาศเจตนารมณ์ โดยทำเป็นลายลักษณ์อักษร</w:t>
            </w:r>
          </w:p>
        </w:tc>
        <w:tc>
          <w:tcPr>
            <w:tcW w:w="652" w:type="pct"/>
            <w:shd w:val="clear" w:color="auto" w:fill="auto"/>
          </w:tcPr>
          <w:p w14:paraId="636E70FD" w14:textId="26714E3C" w:rsidR="007E31DA" w:rsidRPr="00680AFE" w:rsidRDefault="007E31DA" w:rsidP="00F940A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0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จำนวนผู้บริหารและบุคลากรในองค์กร </w:t>
            </w:r>
            <w:r w:rsidRPr="00680AF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80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น้อยกว่า 40% </w:t>
            </w:r>
            <w:r w:rsidR="00680AF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80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ร่วมประกาศเจตนารมณ์ โดยทำเป็นลายลักษณ์อักษร</w:t>
            </w:r>
          </w:p>
        </w:tc>
        <w:tc>
          <w:tcPr>
            <w:tcW w:w="384" w:type="pct"/>
            <w:shd w:val="clear" w:color="auto" w:fill="auto"/>
          </w:tcPr>
          <w:p w14:paraId="1EF17E17" w14:textId="77777777" w:rsidR="007E31DA" w:rsidRPr="003C0C23" w:rsidRDefault="007E31DA" w:rsidP="00E262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pct"/>
          </w:tcPr>
          <w:p w14:paraId="72124388" w14:textId="1F01E315" w:rsidR="007E31DA" w:rsidRPr="003C0C23" w:rsidRDefault="007E31DA" w:rsidP="008A6D30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- ประกาศเจตนารมณ์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จำนวนและรายชื่อผ</w:t>
            </w:r>
            <w:r w:rsidR="00680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ร่วมประกาศเจตนารมณ์</w:t>
            </w:r>
          </w:p>
        </w:tc>
      </w:tr>
      <w:tr w:rsidR="007E31DA" w:rsidRPr="003C0C23" w14:paraId="6FF1CBB5" w14:textId="77777777" w:rsidTr="00680AFE">
        <w:tc>
          <w:tcPr>
            <w:tcW w:w="805" w:type="pct"/>
            <w:shd w:val="clear" w:color="auto" w:fill="auto"/>
          </w:tcPr>
          <w:p w14:paraId="7511E517" w14:textId="1AFA0706" w:rsidR="007E31DA" w:rsidRDefault="007E31DA" w:rsidP="00680AFE">
            <w:pPr>
              <w:spacing w:after="0" w:line="240" w:lineRule="auto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๒)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องค์กรมีการกำหนดเป้าหมาย</w:t>
            </w:r>
            <w:r w:rsidR="00680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0C2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“ปัญหาที่อยากแก้” และ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“ความ</w:t>
            </w:r>
            <w:r w:rsidRPr="00680AFE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ดีที่อยากทำ” ที่สอดคล้อง</w:t>
            </w:r>
            <w:r w:rsidRPr="0023124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กับ</w:t>
            </w:r>
            <w:r w:rsidRPr="00231247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หลักธรรมทางศาสนา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หลักปรัชญา</w:t>
            </w:r>
            <w:r w:rsidR="00680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เศรษฐกิจพอเพียง </w:t>
            </w:r>
            <w:r w:rsidR="00680AF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วิถีวัฒนธรรมไทย และคุณธรรม 5 ประการ พอเพียง วินัย สุจริต จิตอาสา กตัญญู</w:t>
            </w:r>
          </w:p>
          <w:p w14:paraId="37EFBF3E" w14:textId="749AE361" w:rsidR="00943488" w:rsidRPr="003C0C23" w:rsidRDefault="00943488" w:rsidP="007E31DA">
            <w:pPr>
              <w:spacing w:after="0" w:line="240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5" w:type="pct"/>
          </w:tcPr>
          <w:p w14:paraId="72B5F98E" w14:textId="77777777" w:rsidR="00231247" w:rsidRDefault="007E31DA" w:rsidP="00680AF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มี</w:t>
            </w:r>
            <w:r w:rsidRPr="009434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การกำหนดเป้าหมายไม่น้อยกว่า 5 เรื่อง </w:t>
            </w:r>
            <w:r w:rsidR="00943488" w:rsidRPr="0094348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9434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ที่สอดคล้องกับหลักธรรมทางศาสนา </w:t>
            </w:r>
            <w:r w:rsidR="00943488" w:rsidRPr="009434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หลักปรัชญา</w:t>
            </w:r>
            <w:r w:rsidR="002312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="00943488" w:rsidRPr="009434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เศรษฐกิจพอเพียง </w:t>
            </w:r>
          </w:p>
          <w:p w14:paraId="3E377F32" w14:textId="77777777" w:rsidR="00231247" w:rsidRDefault="00943488" w:rsidP="00680AF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34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วิถีวัฒนธรรมไทย </w:t>
            </w:r>
          </w:p>
          <w:p w14:paraId="121EF778" w14:textId="4A33BF1C" w:rsidR="007E31DA" w:rsidRPr="003C0C23" w:rsidRDefault="00943488" w:rsidP="00680AFE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9434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และคุณธรรม </w:t>
            </w:r>
            <w:r w:rsidRPr="0094348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9434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ประการ พอเพียง วินัย สุจริต จิตอาสา กตัญญู</w:t>
            </w:r>
          </w:p>
        </w:tc>
        <w:tc>
          <w:tcPr>
            <w:tcW w:w="685" w:type="pct"/>
            <w:shd w:val="clear" w:color="auto" w:fill="auto"/>
          </w:tcPr>
          <w:p w14:paraId="67CCCC76" w14:textId="77777777" w:rsidR="00231247" w:rsidRDefault="00943488" w:rsidP="00680AF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มี</w:t>
            </w:r>
            <w:r w:rsidRPr="009434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การกำหนดเป้าหมายไม่น้อยกว่า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9434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เรื่อง </w:t>
            </w:r>
            <w:r w:rsidRPr="0094348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9434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ที่สอดคล้องกับหลักธรรมทางศาสนา หลักปรัชญา</w:t>
            </w:r>
            <w:r w:rsidR="002312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9434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เศรษฐกิจพอเพียง </w:t>
            </w:r>
          </w:p>
          <w:p w14:paraId="591BE786" w14:textId="77777777" w:rsidR="00231247" w:rsidRDefault="00943488" w:rsidP="00680AF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34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วิถีวัฒนธรรมไทย </w:t>
            </w:r>
          </w:p>
          <w:p w14:paraId="038883B2" w14:textId="309B83CC" w:rsidR="007E31DA" w:rsidRPr="003C0C23" w:rsidRDefault="00943488" w:rsidP="00680AF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4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และคุณธรรม </w:t>
            </w:r>
            <w:r w:rsidRPr="0094348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9434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ประการ พอเพียง วินัย สุจริต จิตอาสา กตัญญู</w:t>
            </w:r>
          </w:p>
        </w:tc>
        <w:tc>
          <w:tcPr>
            <w:tcW w:w="714" w:type="pct"/>
            <w:shd w:val="clear" w:color="auto" w:fill="auto"/>
          </w:tcPr>
          <w:p w14:paraId="738B49AF" w14:textId="77777777" w:rsidR="00231247" w:rsidRDefault="00943488" w:rsidP="00680AF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มี</w:t>
            </w:r>
            <w:r w:rsidRPr="009434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การกำหน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9434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เป้าหมายไม่น้อยกว่า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9434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เรื่อง </w:t>
            </w:r>
            <w:r w:rsidRPr="0094348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9434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ที่สอดคล้องกับหลักธรรมทางศาสนา หลักปรัชญา</w:t>
            </w:r>
            <w:r w:rsidR="002312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9434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เศรษฐกิจพอเพียง </w:t>
            </w:r>
          </w:p>
          <w:p w14:paraId="4C7B488F" w14:textId="77777777" w:rsidR="00231247" w:rsidRDefault="00943488" w:rsidP="00680AF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34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วิถีวัฒนธรรมไทย </w:t>
            </w:r>
          </w:p>
          <w:p w14:paraId="1BDF3941" w14:textId="4196AD18" w:rsidR="007E31DA" w:rsidRPr="003C0C23" w:rsidRDefault="00943488" w:rsidP="00680AF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34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และคุณธรรม </w:t>
            </w:r>
            <w:r w:rsidRPr="0094348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9434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ประการ พอเพียง วินัย สุจริต จิตอาสา กตัญญู</w:t>
            </w:r>
          </w:p>
          <w:p w14:paraId="5DA42E7B" w14:textId="77777777" w:rsidR="007E31DA" w:rsidRPr="003C0C23" w:rsidRDefault="007E31DA" w:rsidP="00680AF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" w:type="pct"/>
            <w:shd w:val="clear" w:color="auto" w:fill="auto"/>
          </w:tcPr>
          <w:p w14:paraId="7E98038A" w14:textId="4FF36F98" w:rsidR="007E31DA" w:rsidRPr="003C0C23" w:rsidRDefault="00943488" w:rsidP="00680AF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ไม่มีการกำหนดเป้าหมาย</w:t>
            </w:r>
          </w:p>
        </w:tc>
        <w:tc>
          <w:tcPr>
            <w:tcW w:w="384" w:type="pct"/>
            <w:shd w:val="clear" w:color="auto" w:fill="auto"/>
          </w:tcPr>
          <w:p w14:paraId="28CCC3B0" w14:textId="77777777" w:rsidR="007E31DA" w:rsidRPr="003C0C23" w:rsidRDefault="007E31DA" w:rsidP="0092388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pct"/>
          </w:tcPr>
          <w:p w14:paraId="7B6BC1AC" w14:textId="052137AA" w:rsidR="007E31DA" w:rsidRPr="003C0C23" w:rsidRDefault="00943488" w:rsidP="001D00B2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จำนวนและรายละเอียดของโครงการ/กิจกรรมเป้าหมาย</w:t>
            </w:r>
          </w:p>
        </w:tc>
      </w:tr>
      <w:tr w:rsidR="007E31DA" w:rsidRPr="003C0C23" w14:paraId="1E832E56" w14:textId="77777777" w:rsidTr="00680AFE">
        <w:tc>
          <w:tcPr>
            <w:tcW w:w="805" w:type="pct"/>
            <w:shd w:val="clear" w:color="auto" w:fill="auto"/>
          </w:tcPr>
          <w:p w14:paraId="5A3A1852" w14:textId="6CAD7C25" w:rsidR="00943488" w:rsidRDefault="007E31DA" w:rsidP="00B67427">
            <w:pPr>
              <w:spacing w:after="0" w:line="240" w:lineRule="auto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๓) </w:t>
            </w:r>
            <w:r w:rsidR="009434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องค์กรมีการจัดทำแผนการดำเนินงานตามเป้าหมายที่กำหนดไว้ในข้อที่ 2 อย่างมีส่วนร่วมของบุคลากร เพื่อการพัฒนาองค์ก</w:t>
            </w:r>
            <w:r w:rsidR="00B67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</w:p>
          <w:p w14:paraId="52601A90" w14:textId="77777777" w:rsidR="00943488" w:rsidRDefault="00943488" w:rsidP="00DF137E">
            <w:pPr>
              <w:spacing w:after="0" w:line="240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7D5F17" w14:textId="77777777" w:rsidR="00943488" w:rsidRDefault="00943488" w:rsidP="00DF137E">
            <w:pPr>
              <w:spacing w:after="0" w:line="240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36D5B8" w14:textId="77777777" w:rsidR="00943488" w:rsidRDefault="00943488" w:rsidP="00DF137E">
            <w:pPr>
              <w:spacing w:after="0" w:line="240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4999F8" w14:textId="77777777" w:rsidR="00943488" w:rsidRDefault="00943488" w:rsidP="00DF137E">
            <w:pPr>
              <w:spacing w:after="0" w:line="240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7F5608" w14:textId="77777777" w:rsidR="00943488" w:rsidRDefault="00943488" w:rsidP="00DF137E">
            <w:pPr>
              <w:spacing w:after="0" w:line="240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83219E" w14:textId="77777777" w:rsidR="007E31DA" w:rsidRDefault="007E31DA" w:rsidP="00B6742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20D212" w14:textId="473A6D62" w:rsidR="00B67427" w:rsidRPr="003C0C23" w:rsidRDefault="00B67427" w:rsidP="00B6742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5" w:type="pct"/>
          </w:tcPr>
          <w:p w14:paraId="03C7C7BF" w14:textId="568077CC" w:rsidR="007E31DA" w:rsidRDefault="00943488" w:rsidP="002312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มีการจัดทำแผน</w:t>
            </w:r>
            <w:r w:rsidR="00B6742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การดำเนินงานตามเป้าหมายที่กำหนดไว้ในข้อที่ 2 และ</w:t>
            </w:r>
          </w:p>
          <w:p w14:paraId="3A5A7659" w14:textId="77777777" w:rsidR="00943488" w:rsidRDefault="00943488" w:rsidP="002312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มีการมอบหมายหน่วนงานและบุคลากรรับผิดชอบการดำเนินงาน และ</w:t>
            </w:r>
          </w:p>
          <w:p w14:paraId="62448CEF" w14:textId="686897B7" w:rsidR="00943488" w:rsidRPr="003C0C23" w:rsidRDefault="00943488" w:rsidP="002312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มีการแต่งตั้งคณะกรรมการหรือคณะทำงานรับผิดชอบการดำเนินงาน</w:t>
            </w:r>
          </w:p>
        </w:tc>
        <w:tc>
          <w:tcPr>
            <w:tcW w:w="685" w:type="pct"/>
            <w:shd w:val="clear" w:color="auto" w:fill="auto"/>
          </w:tcPr>
          <w:p w14:paraId="3C9F5EB3" w14:textId="1980BDBB" w:rsidR="00943488" w:rsidRDefault="00943488" w:rsidP="002312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มีการจัดทำแผน</w:t>
            </w:r>
            <w:r w:rsidR="00B6742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การดำเนินงานตามเป้าหมายที่กำหนดไว้ในข้อที่ 2 และ</w:t>
            </w:r>
          </w:p>
          <w:p w14:paraId="4900C454" w14:textId="77777777" w:rsidR="00943488" w:rsidRDefault="00943488" w:rsidP="002312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มีการมอบหมายหน่วนงานและบุคลากรรับผิดชอบการดำเนินงาน และ</w:t>
            </w:r>
          </w:p>
          <w:p w14:paraId="38BD36EA" w14:textId="0A5A1334" w:rsidR="007E31DA" w:rsidRPr="003C0C23" w:rsidRDefault="007E31DA" w:rsidP="00231247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14" w:type="pct"/>
            <w:shd w:val="clear" w:color="auto" w:fill="auto"/>
          </w:tcPr>
          <w:p w14:paraId="1D14029A" w14:textId="7AFB62A1" w:rsidR="00943488" w:rsidRDefault="00943488" w:rsidP="002312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มีการจัดทำแผน</w:t>
            </w:r>
            <w:r w:rsidR="00B6742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การดำเนินงานตามเป้าหมายที่กำหนดไว้ในข้อที่ 2 และ</w:t>
            </w:r>
          </w:p>
          <w:p w14:paraId="1F3A8475" w14:textId="5B6DC463" w:rsidR="007E31DA" w:rsidRPr="003C0C23" w:rsidRDefault="007E31DA" w:rsidP="00231247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52" w:type="pct"/>
            <w:shd w:val="clear" w:color="auto" w:fill="auto"/>
          </w:tcPr>
          <w:p w14:paraId="22F82D49" w14:textId="64E4537F" w:rsidR="007E31DA" w:rsidRPr="003C0C23" w:rsidRDefault="00943488" w:rsidP="002312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ไม่มีการจัดทำแผนการดำเนินงานตามเป้าหมายที่กำหนดไว้ในข้อที่ 2</w:t>
            </w:r>
          </w:p>
        </w:tc>
        <w:tc>
          <w:tcPr>
            <w:tcW w:w="384" w:type="pct"/>
            <w:shd w:val="clear" w:color="auto" w:fill="auto"/>
          </w:tcPr>
          <w:p w14:paraId="25EE0683" w14:textId="77777777" w:rsidR="007E31DA" w:rsidRPr="003C0C23" w:rsidRDefault="007E31DA" w:rsidP="0092388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pct"/>
          </w:tcPr>
          <w:p w14:paraId="43A7FC34" w14:textId="1D66320D" w:rsidR="007E31DA" w:rsidRPr="003C0C23" w:rsidRDefault="00943488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แผนการดำเนินงานของโครงการ/กิจกรรม ตามที่กำหนดไว้ในข้อที่ 2</w:t>
            </w:r>
          </w:p>
        </w:tc>
      </w:tr>
      <w:tr w:rsidR="00943488" w:rsidRPr="003C0C23" w14:paraId="01EB0933" w14:textId="77777777" w:rsidTr="00943488">
        <w:tc>
          <w:tcPr>
            <w:tcW w:w="5000" w:type="pct"/>
            <w:gridSpan w:val="7"/>
            <w:shd w:val="clear" w:color="auto" w:fill="E5B8B7" w:themeFill="accent2" w:themeFillTint="66"/>
          </w:tcPr>
          <w:p w14:paraId="72852624" w14:textId="3AE2D637" w:rsidR="00943488" w:rsidRPr="003C0C23" w:rsidRDefault="00943488" w:rsidP="006D218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การประเมินระดับที่ ๒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องค์กรพัฒนา</w:t>
            </w: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คุณธรรม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(ข้อ ๑ – ๖)</w:t>
            </w:r>
          </w:p>
          <w:p w14:paraId="7ACF688E" w14:textId="678F6D67" w:rsidR="00943488" w:rsidRPr="003C0C23" w:rsidRDefault="00943488" w:rsidP="008239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การประเมินกระบวนการ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</w:t>
            </w: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และการดำเนินงานตามแผน</w:t>
            </w:r>
          </w:p>
        </w:tc>
      </w:tr>
      <w:tr w:rsidR="007E31DA" w:rsidRPr="003C0C23" w14:paraId="292F0D75" w14:textId="77777777" w:rsidTr="00680AFE">
        <w:tc>
          <w:tcPr>
            <w:tcW w:w="805" w:type="pct"/>
            <w:shd w:val="clear" w:color="auto" w:fill="auto"/>
          </w:tcPr>
          <w:p w14:paraId="30CC9583" w14:textId="07F0D56C" w:rsidR="007E31DA" w:rsidRPr="003C0C23" w:rsidRDefault="007E31DA" w:rsidP="00B67427">
            <w:pPr>
              <w:spacing w:after="0" w:line="240" w:lineRule="auto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๔) </w:t>
            </w:r>
            <w:r w:rsidR="009434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องค์กรมีผลสำเร็จของการดำเนินงานตามเป้าหมายของแผน</w:t>
            </w:r>
            <w:r w:rsidR="00B6742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943488" w:rsidRPr="00B6742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การดำเนินงา</w:t>
            </w:r>
            <w:r w:rsidR="00B67427" w:rsidRPr="00B6742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น</w:t>
            </w:r>
            <w:r w:rsidR="00943488" w:rsidRPr="00B6742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ที่กำหนด</w:t>
            </w:r>
            <w:r w:rsidR="009434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ไว้ในข้อที่ 3</w:t>
            </w:r>
          </w:p>
        </w:tc>
        <w:tc>
          <w:tcPr>
            <w:tcW w:w="685" w:type="pct"/>
          </w:tcPr>
          <w:p w14:paraId="4AB9F80B" w14:textId="77777777" w:rsidR="00B67427" w:rsidRDefault="00943488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67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มีการดำเนินงานตามเป้าหมายของแผน</w:t>
            </w:r>
            <w:r w:rsidR="00B67427" w:rsidRPr="00B6742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B67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การดำเนินงานที่กำหนดไว้ในข้อที่ 3 และมีผลสำเร็จ</w:t>
            </w:r>
          </w:p>
          <w:p w14:paraId="1D81C89C" w14:textId="4F9CBAE0" w:rsidR="007E31DA" w:rsidRPr="00B67427" w:rsidRDefault="00943488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67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70% ขึ้นไป</w:t>
            </w:r>
          </w:p>
        </w:tc>
        <w:tc>
          <w:tcPr>
            <w:tcW w:w="685" w:type="pct"/>
            <w:shd w:val="clear" w:color="auto" w:fill="auto"/>
          </w:tcPr>
          <w:p w14:paraId="17DC6D9B" w14:textId="77777777" w:rsidR="00B67427" w:rsidRDefault="00B67427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67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มีการดำเนินงานตามเป้าหมายของแผน</w:t>
            </w:r>
            <w:r w:rsidRPr="00B6742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B67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การดำเนินงานที่กำหนดไว้ในข้อที่ 3 และมีผลสำเร็จ </w:t>
            </w:r>
          </w:p>
          <w:p w14:paraId="33908DF9" w14:textId="5B6DA193" w:rsidR="007E31DA" w:rsidRPr="00B67427" w:rsidRDefault="00943488" w:rsidP="00231B94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B67427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60 </w:t>
            </w:r>
            <w:r w:rsidRPr="00B6742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–</w:t>
            </w:r>
            <w:r w:rsidRPr="00B67427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69.99% ขึ้นไป</w:t>
            </w:r>
          </w:p>
        </w:tc>
        <w:tc>
          <w:tcPr>
            <w:tcW w:w="714" w:type="pct"/>
            <w:shd w:val="clear" w:color="auto" w:fill="auto"/>
          </w:tcPr>
          <w:p w14:paraId="3051BC88" w14:textId="77777777" w:rsidR="00B67427" w:rsidRDefault="00943488" w:rsidP="006C639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67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มีการดำเนินงานตามเป้าหมายของแผน</w:t>
            </w:r>
            <w:r w:rsidR="00B6742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B67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การดำเนินงานที่กำหนดไว้ในข้อที่ 3 และมีผลสำเร็จ </w:t>
            </w:r>
          </w:p>
          <w:p w14:paraId="4BA34998" w14:textId="18131D24" w:rsidR="007E31DA" w:rsidRPr="00B67427" w:rsidRDefault="00943488" w:rsidP="006C639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7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50 </w:t>
            </w:r>
            <w:r w:rsidRPr="00B67427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B67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59.99% ขึ้นไป</w:t>
            </w:r>
          </w:p>
        </w:tc>
        <w:tc>
          <w:tcPr>
            <w:tcW w:w="652" w:type="pct"/>
            <w:shd w:val="clear" w:color="auto" w:fill="auto"/>
          </w:tcPr>
          <w:p w14:paraId="524B38A4" w14:textId="37E4E3C9" w:rsidR="007E31DA" w:rsidRPr="00B67427" w:rsidRDefault="00B67427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7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มีการดำเนินงานตามเป้าหมายของแผน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B67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การดำเนินงานที่กำหนดไว้ในข้อที่ 3 และมีผลสำเร็จ </w:t>
            </w:r>
            <w:r w:rsidR="007E31DA" w:rsidRPr="00B6742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น้อยกว่า</w:t>
            </w:r>
            <w:r w:rsidR="00943488" w:rsidRPr="00B67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50</w:t>
            </w:r>
            <w:r w:rsidR="007E31DA" w:rsidRPr="00B67427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384" w:type="pct"/>
            <w:shd w:val="clear" w:color="auto" w:fill="auto"/>
          </w:tcPr>
          <w:p w14:paraId="2AC8BF0D" w14:textId="77777777" w:rsidR="007E31DA" w:rsidRPr="003C0C23" w:rsidRDefault="007E31DA" w:rsidP="00B170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pct"/>
          </w:tcPr>
          <w:p w14:paraId="6BAB642D" w14:textId="67B26028" w:rsidR="007E31DA" w:rsidRPr="00B67427" w:rsidRDefault="00B67427" w:rsidP="00B6742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7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43488" w:rsidRPr="00B67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รายงานผลสำเร็จของการดำเนินงานตามแผน</w:t>
            </w:r>
            <w:r w:rsidR="001C5A7C" w:rsidRPr="00B67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 ที่กำหนดไว้ในข้อที่ 3</w:t>
            </w:r>
          </w:p>
        </w:tc>
      </w:tr>
      <w:tr w:rsidR="007E31DA" w:rsidRPr="003C0C23" w14:paraId="787DE5B9" w14:textId="77777777" w:rsidTr="00680AFE">
        <w:tc>
          <w:tcPr>
            <w:tcW w:w="805" w:type="pct"/>
            <w:shd w:val="clear" w:color="auto" w:fill="auto"/>
          </w:tcPr>
          <w:p w14:paraId="0D2405C4" w14:textId="6A82DC32" w:rsidR="007E31DA" w:rsidRPr="003C0C23" w:rsidRDefault="007E31DA" w:rsidP="00B67427">
            <w:pPr>
              <w:spacing w:after="0" w:line="240" w:lineRule="auto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๕) </w:t>
            </w:r>
            <w:r w:rsidR="001C5A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องค์กรมีการประเมินผลหรือรายงานผลการ</w:t>
            </w:r>
            <w:r w:rsidR="001C5A7C" w:rsidRPr="00B67427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ดำเนินง</w:t>
            </w:r>
            <w:r w:rsidR="00B67427" w:rsidRPr="00B67427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าน</w:t>
            </w:r>
            <w:r w:rsidR="001C5A7C" w:rsidRPr="00B67427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มีการปรับปรุง</w:t>
            </w:r>
            <w:r w:rsidR="001C5A7C" w:rsidRPr="00B67427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หรือพัฒนา</w:t>
            </w:r>
            <w:r w:rsidR="009A2A3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="001C5A7C" w:rsidRPr="00B67427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มีการทบทวน</w:t>
            </w:r>
            <w:r w:rsidR="001C5A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หรือถอดบทเรียน เพื่อให้การดำเนินงาน</w:t>
            </w:r>
            <w:r w:rsidR="00B6742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1C5A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มีผลสำเร็จเพิ่มมากขึ้น </w:t>
            </w:r>
            <w:r w:rsidR="001C5A7C" w:rsidRPr="00B67427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และเป็นไปตามเป้าหมายของแผนการดำเนินงาน</w:t>
            </w:r>
            <w:r w:rsidR="001C5A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ที่กำหนดไว้ในข้อที่ 3</w:t>
            </w:r>
          </w:p>
        </w:tc>
        <w:tc>
          <w:tcPr>
            <w:tcW w:w="685" w:type="pct"/>
          </w:tcPr>
          <w:p w14:paraId="5AB26935" w14:textId="77777777" w:rsidR="003E517E" w:rsidRPr="003E517E" w:rsidRDefault="003E517E" w:rsidP="003E51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E51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มีการประเมินผลหรือรายงานผลการดำเนินงานตามเป้าหมายของแผนการดำเนินงาน ที่กำหนดไว้ในข้อที่ 3 และ</w:t>
            </w:r>
          </w:p>
          <w:p w14:paraId="52DAE1B4" w14:textId="097B084C" w:rsidR="001C5A7C" w:rsidRPr="003E517E" w:rsidRDefault="001C5A7C" w:rsidP="001C5A7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E51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มีการปรับปรุงหรือพัฒนาการดำเนินงานตามเป้าหมายของแผนการดำเนินงาน </w:t>
            </w:r>
            <w:r w:rsidRPr="003E517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E517E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ที่กำหนดไว้ในข้อที่ 3 และ</w:t>
            </w:r>
            <w:r w:rsidR="003E51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A73B8C6" w14:textId="4D5F2A19" w:rsidR="001C5A7C" w:rsidRPr="003E517E" w:rsidRDefault="001C5A7C" w:rsidP="001C5A7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1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มีการถอดบทเรียนจากผลสำเร็จของการดำเนินงานตามเป้าหมายของแผนการดำเนินงาน ที่กำหนไว้ในข้อที่ 3</w:t>
            </w:r>
          </w:p>
        </w:tc>
        <w:tc>
          <w:tcPr>
            <w:tcW w:w="685" w:type="pct"/>
            <w:shd w:val="clear" w:color="auto" w:fill="auto"/>
          </w:tcPr>
          <w:p w14:paraId="7402BDE6" w14:textId="77777777" w:rsidR="001C5A7C" w:rsidRPr="003E517E" w:rsidRDefault="001C5A7C" w:rsidP="001C5A7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E51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มีการประเมินผลหรือรายงานผลการดำเนินงานตามเป้าหมายของแผนการดำเนินงาน ที่กำหนดไว้ในข้อที่ 3 และ</w:t>
            </w:r>
          </w:p>
          <w:p w14:paraId="5ECEDC74" w14:textId="4FFA109E" w:rsidR="007E31DA" w:rsidRPr="003E517E" w:rsidRDefault="001C5A7C" w:rsidP="003E51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E51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มีการปรับปรุงหรือพัฒนาการดำเนินงานตามเป้าหมายของแผนการดำเนินงาน </w:t>
            </w:r>
            <w:r w:rsidRPr="003E517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E51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ที่กำหนดไว้ในข้อที่ 3 </w:t>
            </w:r>
          </w:p>
        </w:tc>
        <w:tc>
          <w:tcPr>
            <w:tcW w:w="714" w:type="pct"/>
            <w:shd w:val="clear" w:color="auto" w:fill="auto"/>
          </w:tcPr>
          <w:p w14:paraId="43DCBF45" w14:textId="2F6D8B49" w:rsidR="007E31DA" w:rsidRPr="003E517E" w:rsidRDefault="001C5A7C" w:rsidP="00DB0A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E51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มีการประเมินผลหรือรายงานผลการดำเนินงานตามเป้าหมายของแผนการดำเนินงาน ที่กำหนดไว้ในข้อที่ 3 </w:t>
            </w:r>
          </w:p>
        </w:tc>
        <w:tc>
          <w:tcPr>
            <w:tcW w:w="652" w:type="pct"/>
            <w:shd w:val="clear" w:color="auto" w:fill="auto"/>
          </w:tcPr>
          <w:p w14:paraId="06A2A06C" w14:textId="0CF021A2" w:rsidR="007E31DA" w:rsidRPr="003E517E" w:rsidRDefault="001C5A7C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E51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ไม่มีการประเมินผลหรือรายงานผลการดำเนินงานตามเป้าหมายของแผนการดำเนินงาน ที่กำหนดไว้ในข้อที่ 3</w:t>
            </w:r>
          </w:p>
        </w:tc>
        <w:tc>
          <w:tcPr>
            <w:tcW w:w="384" w:type="pct"/>
            <w:shd w:val="clear" w:color="auto" w:fill="auto"/>
          </w:tcPr>
          <w:p w14:paraId="27F1075C" w14:textId="77777777" w:rsidR="007E31DA" w:rsidRPr="003C0C23" w:rsidRDefault="007E31DA" w:rsidP="0092388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pct"/>
          </w:tcPr>
          <w:p w14:paraId="1F2CAC09" w14:textId="23F16E32" w:rsidR="007E31DA" w:rsidRDefault="001C5A7C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Hlk124428618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รายงานการประชุม/การติ</w:t>
            </w:r>
            <w:r w:rsidR="00FE3E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ตามประเมินผลสำเร็จ</w:t>
            </w:r>
          </w:p>
          <w:p w14:paraId="2CCC22E6" w14:textId="4FF26750" w:rsidR="001C5A7C" w:rsidRDefault="001C5A7C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แนวทางการปรับปรุงหรือพัฒนา</w:t>
            </w:r>
          </w:p>
          <w:p w14:paraId="21724713" w14:textId="73EC90BB" w:rsidR="001C5A7C" w:rsidRPr="003C0C23" w:rsidRDefault="001C5A7C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การถอดบทเรียนผลสำเร็จของ</w:t>
            </w:r>
            <w:r w:rsidRPr="001C5A7C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โครงการ/กิจกรรม ตามที่กำหนดไว้ในข้อที่ 3</w:t>
            </w:r>
          </w:p>
          <w:bookmarkEnd w:id="0"/>
          <w:p w14:paraId="69E7B0FE" w14:textId="66171926" w:rsidR="007E31DA" w:rsidRPr="003C0C23" w:rsidRDefault="007E31DA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31DA" w:rsidRPr="003C0C23" w14:paraId="1E674508" w14:textId="77777777" w:rsidTr="00680AFE">
        <w:tc>
          <w:tcPr>
            <w:tcW w:w="805" w:type="pct"/>
            <w:shd w:val="clear" w:color="auto" w:fill="auto"/>
          </w:tcPr>
          <w:p w14:paraId="10E2E82A" w14:textId="35D293B7" w:rsidR="007E31DA" w:rsidRPr="003C0C23" w:rsidRDefault="007E31DA" w:rsidP="00FA5319">
            <w:pPr>
              <w:spacing w:after="0" w:line="240" w:lineRule="auto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๖) </w:t>
            </w:r>
            <w:r w:rsidR="001C5A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องค์กรมีการยกย่อง เชิดชู บุคลากรและหน่วยงาน ที่มีคุณธรรมหรือทำความดีจนเป็นแบบอย่างได้ เพื่อส่งเสริมการดำเนินงานตามเป้าหมายของแผนการดำเนินงานที่กำหนดไว้ในข้อที่ 3</w:t>
            </w:r>
          </w:p>
        </w:tc>
        <w:tc>
          <w:tcPr>
            <w:tcW w:w="685" w:type="pct"/>
          </w:tcPr>
          <w:p w14:paraId="47F224E7" w14:textId="7BE95C80" w:rsidR="007E31DA" w:rsidRDefault="001C5A7C" w:rsidP="001C5A7C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มีการประกาศยกย่อง เชิดชู </w:t>
            </w:r>
            <w:r w:rsidRPr="00FA5319">
              <w:rPr>
                <w:rFonts w:ascii="TH SarabunIT๙" w:hAnsi="TH SarabunIT๙" w:cs="TH SarabunIT๙" w:hint="cs"/>
                <w:spacing w:val="-4"/>
                <w:sz w:val="32"/>
                <w:szCs w:val="32"/>
                <w:u w:val="single"/>
                <w:cs/>
              </w:rPr>
              <w:t>บุคลากร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ภายใน หรือภายนอกองค์กร </w:t>
            </w:r>
            <w:r w:rsidR="00FA5319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ที่มีคุณธรรม หรือทำความดีจนเป็นแบบอย่างได้ และ</w:t>
            </w:r>
          </w:p>
          <w:p w14:paraId="33E670DF" w14:textId="428E9682" w:rsidR="001C5A7C" w:rsidRDefault="001C5A7C" w:rsidP="001C5A7C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มีการประกาศยกย่อง เชิดชู </w:t>
            </w:r>
            <w:r w:rsidRPr="00FA5319">
              <w:rPr>
                <w:rFonts w:ascii="TH SarabunIT๙" w:hAnsi="TH SarabunIT๙" w:cs="TH SarabunIT๙" w:hint="cs"/>
                <w:spacing w:val="-4"/>
                <w:sz w:val="32"/>
                <w:szCs w:val="32"/>
                <w:u w:val="single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ภายในหรือภายนอกองค์กร </w:t>
            </w:r>
            <w:r w:rsidR="00FA5319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ที่มีคุณธรรม หรือทำความดีจนเป็นแบบอย่างได้ และ</w:t>
            </w:r>
          </w:p>
          <w:p w14:paraId="4996D742" w14:textId="3B6B3E90" w:rsidR="001C5A7C" w:rsidRDefault="001C5A7C" w:rsidP="001C5A7C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มีการประชาสัมพันธ์ การประกาศ ยกย่อง ภายในองค์กร และผ่านช่องทางสื่อสาร</w:t>
            </w:r>
            <w:r w:rsidR="00FA5319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ที่หลากหลาย เช่น ไลน์ </w:t>
            </w:r>
            <w:proofErr w:type="spellStart"/>
            <w:r w:rsidRPr="001C5A7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เฟ</w:t>
            </w:r>
            <w:proofErr w:type="spellEnd"/>
            <w:r w:rsidRPr="001C5A7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ซบุ</w:t>
            </w:r>
            <w:proofErr w:type="spellStart"/>
            <w:r w:rsidRPr="001C5A7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๊ก</w:t>
            </w:r>
            <w:proofErr w:type="spellEnd"/>
            <w:r w:rsidRPr="001C5A7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เว็บไซต์ เป็นต้น</w:t>
            </w:r>
          </w:p>
          <w:p w14:paraId="60C60EAA" w14:textId="77777777" w:rsidR="00A15DE7" w:rsidRDefault="00A15DE7" w:rsidP="001C5A7C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4FA313F5" w14:textId="77777777" w:rsidR="00A15DE7" w:rsidRDefault="00A15DE7" w:rsidP="001C5A7C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733A4D22" w14:textId="77777777" w:rsidR="00A15DE7" w:rsidRDefault="00A15DE7" w:rsidP="001C5A7C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174601F0" w14:textId="77777777" w:rsidR="00A15DE7" w:rsidRDefault="00A15DE7" w:rsidP="001C5A7C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6BBD9428" w14:textId="77777777" w:rsidR="00A15DE7" w:rsidRDefault="00A15DE7" w:rsidP="001C5A7C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3A23179A" w14:textId="77777777" w:rsidR="00A15DE7" w:rsidRDefault="00A15DE7" w:rsidP="001C5A7C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32761E1D" w14:textId="62E9B073" w:rsidR="00A15DE7" w:rsidRPr="003C0C23" w:rsidRDefault="00A15DE7" w:rsidP="001C5A7C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685" w:type="pct"/>
            <w:shd w:val="clear" w:color="auto" w:fill="auto"/>
          </w:tcPr>
          <w:p w14:paraId="3D5CED79" w14:textId="77777777" w:rsidR="001C5A7C" w:rsidRDefault="001C5A7C" w:rsidP="001C5A7C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มีการประกาศยกย่อง เชิดชู </w:t>
            </w:r>
            <w:r w:rsidRPr="00FA5319">
              <w:rPr>
                <w:rFonts w:ascii="TH SarabunIT๙" w:hAnsi="TH SarabunIT๙" w:cs="TH SarabunIT๙" w:hint="cs"/>
                <w:spacing w:val="-4"/>
                <w:sz w:val="32"/>
                <w:szCs w:val="32"/>
                <w:u w:val="single"/>
                <w:cs/>
              </w:rPr>
              <w:t>บุคลาก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รภายใน หรือภายนอกองค์กร ที่มีคุณธรรม หรือทำความดีจนเป็นแบบอย่างได้ และ</w:t>
            </w:r>
          </w:p>
          <w:p w14:paraId="310F0DE7" w14:textId="77777777" w:rsidR="001C5A7C" w:rsidRDefault="001C5A7C" w:rsidP="001C5A7C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มีการประกาศยกย่อง เชิดชู </w:t>
            </w:r>
            <w:r w:rsidRPr="00FA5319">
              <w:rPr>
                <w:rFonts w:ascii="TH SarabunIT๙" w:hAnsi="TH SarabunIT๙" w:cs="TH SarabunIT๙" w:hint="cs"/>
                <w:spacing w:val="-4"/>
                <w:sz w:val="32"/>
                <w:szCs w:val="32"/>
                <w:u w:val="single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ภายในหรือภายนอกองค์กร ที่มีคุณธรรม หรือทำความดีจนเป็นแบบอย่างได้ และ</w:t>
            </w:r>
          </w:p>
          <w:p w14:paraId="17F67A14" w14:textId="299533AE" w:rsidR="007E31DA" w:rsidRPr="003C0C23" w:rsidRDefault="001C5A7C" w:rsidP="001C5A7C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มีการประชาสัมพันธ์ การประกาศ ยกย่อง ภายในองค์กร </w:t>
            </w:r>
          </w:p>
          <w:p w14:paraId="156A6178" w14:textId="77777777" w:rsidR="007E31DA" w:rsidRPr="003C0C23" w:rsidRDefault="007E31DA" w:rsidP="000466D6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279578" w14:textId="65B615AC" w:rsidR="007E31DA" w:rsidRPr="003C0C23" w:rsidRDefault="007E31DA" w:rsidP="000466D6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14" w:type="pct"/>
            <w:shd w:val="clear" w:color="auto" w:fill="auto"/>
          </w:tcPr>
          <w:p w14:paraId="1D9DDB76" w14:textId="457FFA79" w:rsidR="007E31DA" w:rsidRPr="003C0C23" w:rsidRDefault="001C5A7C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มีการประกาศยกย่อง เชิดชู บุคลากรภายใน หรือภายนอกองค์กร ที่มีคุณธรรม หรือทำความดีจนเป็นแบบอย่างได้</w:t>
            </w:r>
          </w:p>
        </w:tc>
        <w:tc>
          <w:tcPr>
            <w:tcW w:w="652" w:type="pct"/>
            <w:shd w:val="clear" w:color="auto" w:fill="auto"/>
          </w:tcPr>
          <w:p w14:paraId="64BF3151" w14:textId="77777777" w:rsidR="00FA5319" w:rsidRDefault="001C5A7C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</w:t>
            </w:r>
            <w:r w:rsidRPr="00FA53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ไม่มีการประกาศ</w:t>
            </w:r>
          </w:p>
          <w:p w14:paraId="2A971464" w14:textId="126D6F77" w:rsidR="007E31DA" w:rsidRPr="003C0C23" w:rsidRDefault="001C5A7C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A53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ยกย่อง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เชิดชู บุคลากรภายใน หรือภายนอกองค์กร </w:t>
            </w:r>
            <w:r w:rsidR="00C35CB7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ที่มีคุณธรรม หรือทำความดีจนเป็นแบบอย่างได้ </w:t>
            </w:r>
          </w:p>
          <w:p w14:paraId="00F5FAC7" w14:textId="77777777" w:rsidR="007E31DA" w:rsidRPr="003C0C23" w:rsidRDefault="007E31DA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A24B7A" w14:textId="77777777" w:rsidR="007E31DA" w:rsidRPr="003C0C23" w:rsidRDefault="007E31DA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368773" w14:textId="77777777" w:rsidR="007E31DA" w:rsidRPr="003C0C23" w:rsidRDefault="007E31DA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4" w:type="pct"/>
            <w:shd w:val="clear" w:color="auto" w:fill="auto"/>
          </w:tcPr>
          <w:p w14:paraId="4EF71D05" w14:textId="77777777" w:rsidR="007E31DA" w:rsidRPr="003C0C23" w:rsidRDefault="007E31DA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pct"/>
          </w:tcPr>
          <w:p w14:paraId="315D289C" w14:textId="77777777" w:rsidR="007E31DA" w:rsidRDefault="001C5A7C" w:rsidP="00A15DE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1" w:name="_Hlk124429664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การประกาศยกย่องเชิดชูบุคคล</w:t>
            </w:r>
          </w:p>
          <w:p w14:paraId="1C99F00F" w14:textId="77777777" w:rsidR="001C5A7C" w:rsidRDefault="001C5A7C" w:rsidP="00A15DE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การประกาศยกย่องหน่วยงาน</w:t>
            </w:r>
          </w:p>
          <w:p w14:paraId="5B1843D2" w14:textId="77777777" w:rsidR="00FA5319" w:rsidRDefault="001C5A7C" w:rsidP="00A15DE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การประชาสัมพันธ์การ</w:t>
            </w:r>
            <w:r w:rsidR="00A15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</w:t>
            </w:r>
          </w:p>
          <w:p w14:paraId="079FF42E" w14:textId="4CEEB02C" w:rsidR="00A15DE7" w:rsidRPr="003C0C23" w:rsidRDefault="00A15DE7" w:rsidP="00A15DE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531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ยกย่อภายในองค์กร และผ่านช่องทาง</w:t>
            </w:r>
            <w:r w:rsidR="00FA53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การสื่อสาร</w:t>
            </w:r>
            <w:bookmarkEnd w:id="1"/>
          </w:p>
        </w:tc>
      </w:tr>
      <w:tr w:rsidR="00A15DE7" w:rsidRPr="003C0C23" w14:paraId="392B2E72" w14:textId="77777777" w:rsidTr="00A15DE7">
        <w:tc>
          <w:tcPr>
            <w:tcW w:w="5000" w:type="pct"/>
            <w:gridSpan w:val="7"/>
            <w:shd w:val="clear" w:color="auto" w:fill="D6E3BC" w:themeFill="accent3" w:themeFillTint="66"/>
          </w:tcPr>
          <w:p w14:paraId="16510B92" w14:textId="77777777" w:rsidR="00A15DE7" w:rsidRPr="003C0C23" w:rsidRDefault="00A15DE7" w:rsidP="006D218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การประเมินระดับที่ ๓ องค์กรคุณธรรมต้นแบบ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(ข้อ ๑ – ๙)</w:t>
            </w:r>
          </w:p>
          <w:p w14:paraId="27F9E74D" w14:textId="2A9C6747" w:rsidR="00A15DE7" w:rsidRPr="003C0C23" w:rsidRDefault="00A15DE7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การประเมินกระบวนการ การดำเนินงานตามแผน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และพฤติกรรมที่เปลี่ยนแปลง</w:t>
            </w:r>
          </w:p>
        </w:tc>
      </w:tr>
      <w:tr w:rsidR="007E31DA" w:rsidRPr="003C0C23" w14:paraId="21B9FA1A" w14:textId="77777777" w:rsidTr="00680AFE">
        <w:tc>
          <w:tcPr>
            <w:tcW w:w="805" w:type="pct"/>
            <w:shd w:val="clear" w:color="auto" w:fill="auto"/>
          </w:tcPr>
          <w:p w14:paraId="48A18B1A" w14:textId="1D00FF41" w:rsidR="007E31DA" w:rsidRPr="003C0C23" w:rsidRDefault="007E31DA" w:rsidP="00C35CB7">
            <w:pPr>
              <w:spacing w:after="0" w:line="240" w:lineRule="auto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๗) </w:t>
            </w:r>
            <w:r w:rsidR="00A15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องค์กรมีผลสำเร็จของการดำเนินงานตามเป้าหมายของแผนการดำเนินงานที่กำหนดไว้ในข้อที่ 3 เพิ่มมากขึ้น องค์กรมีบรรยากาศหรือสภาพแวดล้อมที่เอื้อต่อการส่งเสริมคุณธรรม และบุคลากร</w:t>
            </w:r>
            <w:r w:rsidR="00A15DE7" w:rsidRPr="00A15DE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มีพฤติกรรมที่เปลี่ยนแปลง</w:t>
            </w:r>
            <w:r w:rsidR="00A15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ในทางที่ดีขึ้น</w:t>
            </w:r>
          </w:p>
        </w:tc>
        <w:tc>
          <w:tcPr>
            <w:tcW w:w="685" w:type="pct"/>
          </w:tcPr>
          <w:p w14:paraId="5CDFA686" w14:textId="0B59D6EA" w:rsidR="007E31DA" w:rsidRPr="00C35CB7" w:rsidRDefault="00A15DE7" w:rsidP="00231B94">
            <w:pPr>
              <w:spacing w:after="0" w:line="240" w:lineRule="auto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C35C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มีผลสำเร็จของการดำเนินงานตามเป้าหมายของแผนการดำเนินงานที่กำหนดไว้</w:t>
            </w:r>
            <w:r w:rsidRPr="00C35CB7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ในข้อที่ 3  90% ขึ้นไป</w:t>
            </w:r>
            <w:r w:rsidRPr="00C35CB7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</w:t>
            </w:r>
            <w:r w:rsidRPr="00C35C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</w:p>
          <w:p w14:paraId="7A0735FB" w14:textId="77777777" w:rsidR="00C35CB7" w:rsidRDefault="00A15DE7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35C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องค์กรมีบรรยากาศหรือสภาพแวดล้อมเปลี่ยนแปลงในทาง</w:t>
            </w:r>
          </w:p>
          <w:p w14:paraId="31467B1E" w14:textId="109688B5" w:rsidR="00A15DE7" w:rsidRPr="00C35CB7" w:rsidRDefault="00A15DE7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35C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ที่ดีขึ้นที่เอื้อต่อการส่งเสริมคุณธรรม และ</w:t>
            </w:r>
          </w:p>
          <w:p w14:paraId="2D00A8DA" w14:textId="77777777" w:rsidR="00C35CB7" w:rsidRDefault="00A15DE7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35C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บุคลากรในองค์รมีพฤติกรรมที่เปลี่ยนแปลงในทาง</w:t>
            </w:r>
          </w:p>
          <w:p w14:paraId="65F59A09" w14:textId="77777777" w:rsidR="00C35CB7" w:rsidRDefault="00A15DE7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35C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ที่ดีขึ้น จากผลสำเร็จของการดำเนินงานตามเป้าหมายของแผนการดำเนินงาน</w:t>
            </w:r>
          </w:p>
          <w:p w14:paraId="2CBBE907" w14:textId="0D5A8D91" w:rsidR="00B933F5" w:rsidRPr="00C35CB7" w:rsidRDefault="00A15DE7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35C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ที่กำหนดไว้</w:t>
            </w:r>
          </w:p>
          <w:p w14:paraId="2C041804" w14:textId="77777777" w:rsidR="00B933F5" w:rsidRPr="00C35CB7" w:rsidRDefault="00B933F5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E27D1F" w14:textId="77777777" w:rsidR="00B933F5" w:rsidRPr="00C35CB7" w:rsidRDefault="00B933F5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85520E" w14:textId="77777777" w:rsidR="00B933F5" w:rsidRPr="00C35CB7" w:rsidRDefault="00B933F5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65F0DD" w14:textId="4AEF3A31" w:rsidR="00B933F5" w:rsidRPr="00C35CB7" w:rsidRDefault="00B933F5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5" w:type="pct"/>
            <w:shd w:val="clear" w:color="auto" w:fill="auto"/>
          </w:tcPr>
          <w:p w14:paraId="4C8F3CF7" w14:textId="77777777" w:rsidR="00C35CB7" w:rsidRDefault="00B933F5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35C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มีผลสำเร็จของการดำเนินงานตามเป้าหมายของแผน</w:t>
            </w:r>
          </w:p>
          <w:p w14:paraId="0B988D84" w14:textId="168A23E1" w:rsidR="00B933F5" w:rsidRPr="00C35CB7" w:rsidRDefault="00B933F5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35C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การดำเนินงานที่กำหนดไว้ในข้อที่ 3  </w:t>
            </w:r>
          </w:p>
          <w:p w14:paraId="77B60A4E" w14:textId="571332A1" w:rsidR="00B933F5" w:rsidRPr="00C35CB7" w:rsidRDefault="00B933F5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35CB7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80 </w:t>
            </w:r>
            <w:r w:rsidRPr="00C35CB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–</w:t>
            </w:r>
            <w:r w:rsidRPr="00C35CB7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89.99 % ขึ้นไป</w:t>
            </w:r>
            <w:r w:rsidR="00C35CB7" w:rsidRPr="00C35CB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5C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</w:p>
          <w:p w14:paraId="00B3B007" w14:textId="77777777" w:rsidR="00C35CB7" w:rsidRDefault="00B933F5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35C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องค์กรมีบรรยากาศหรือสภาพแวดล้อมเปลี่ยนแปลงในทาง</w:t>
            </w:r>
          </w:p>
          <w:p w14:paraId="78624D6B" w14:textId="2E229B7C" w:rsidR="00B933F5" w:rsidRPr="00C35CB7" w:rsidRDefault="00B933F5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35C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ที่ดีขึ้นที่เอื้อต่อการส่งเสริมคุณธรรม</w:t>
            </w:r>
          </w:p>
        </w:tc>
        <w:tc>
          <w:tcPr>
            <w:tcW w:w="714" w:type="pct"/>
            <w:shd w:val="clear" w:color="auto" w:fill="auto"/>
          </w:tcPr>
          <w:p w14:paraId="009FB556" w14:textId="77777777" w:rsidR="00C35CB7" w:rsidRDefault="00B933F5" w:rsidP="00B933F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35C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มีผลสำเร็จของการดำเนินงานตามเป้าหมายของแผน</w:t>
            </w:r>
          </w:p>
          <w:p w14:paraId="77049BF1" w14:textId="0874B711" w:rsidR="00B933F5" w:rsidRPr="00C35CB7" w:rsidRDefault="00B933F5" w:rsidP="00B933F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35C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การดำเนินงานที่กำหนดไว้ในข้อที่ 3  </w:t>
            </w:r>
          </w:p>
          <w:p w14:paraId="06DF6E41" w14:textId="5C389B47" w:rsidR="00B933F5" w:rsidRPr="00C35CB7" w:rsidRDefault="00B933F5" w:rsidP="00B933F5">
            <w:pPr>
              <w:spacing w:after="0" w:line="240" w:lineRule="auto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35CB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70 </w:t>
            </w:r>
            <w:r w:rsidRPr="00C35CB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–</w:t>
            </w:r>
            <w:r w:rsidRPr="00C35CB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79.99 % ขึ้นไป</w:t>
            </w:r>
          </w:p>
          <w:p w14:paraId="6E40EE11" w14:textId="798B7B42" w:rsidR="007E31DA" w:rsidRPr="00C35CB7" w:rsidRDefault="007E31DA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52" w:type="pct"/>
            <w:shd w:val="clear" w:color="auto" w:fill="auto"/>
          </w:tcPr>
          <w:p w14:paraId="31D642E9" w14:textId="77777777" w:rsidR="00C35CB7" w:rsidRDefault="00B933F5" w:rsidP="00B933F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35C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มีผลสำเร็จของการดำเนินงานตามเป้าหมายของแผนการดำเนินงาน</w:t>
            </w:r>
          </w:p>
          <w:p w14:paraId="6F9372DA" w14:textId="09FC5F07" w:rsidR="00B933F5" w:rsidRPr="00C35CB7" w:rsidRDefault="00B933F5" w:rsidP="00B933F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35C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ที่กำหนดไว้ในข้อที่ 3 น้อยกว่า 70 % </w:t>
            </w:r>
          </w:p>
          <w:p w14:paraId="4D23C40F" w14:textId="77777777" w:rsidR="007E31DA" w:rsidRPr="00C35CB7" w:rsidRDefault="007E31DA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4" w:type="pct"/>
            <w:shd w:val="clear" w:color="auto" w:fill="auto"/>
          </w:tcPr>
          <w:p w14:paraId="702557B3" w14:textId="77777777" w:rsidR="007E31DA" w:rsidRPr="003C0C23" w:rsidRDefault="007E31DA" w:rsidP="009915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pct"/>
          </w:tcPr>
          <w:p w14:paraId="73EC51E1" w14:textId="77777777" w:rsidR="007E31DA" w:rsidRDefault="00B933F5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รายงานผลสำเร็จการดำเนินงาน</w:t>
            </w:r>
          </w:p>
          <w:p w14:paraId="755A86DE" w14:textId="77777777" w:rsidR="00B933F5" w:rsidRDefault="00B933F5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การประเมินบรรยากาศ/สภาพแวดล้อมที่เปลี่ยนแปลง</w:t>
            </w:r>
          </w:p>
          <w:p w14:paraId="699F5CDA" w14:textId="5A7E444A" w:rsidR="00B933F5" w:rsidRPr="003C0C23" w:rsidRDefault="00B933F5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การประเมินพฤติกรรมที่เปลี่ยนแปลงจากผลสำเร็จของการดำเนินงานตามแผนงานโครงการ/กิจกรรม ที่กำหนดไว้ในข้อที่ 3</w:t>
            </w:r>
          </w:p>
        </w:tc>
      </w:tr>
      <w:tr w:rsidR="007E31DA" w:rsidRPr="003C0C23" w14:paraId="1936840E" w14:textId="77777777" w:rsidTr="00680AFE">
        <w:tc>
          <w:tcPr>
            <w:tcW w:w="805" w:type="pct"/>
            <w:shd w:val="clear" w:color="auto" w:fill="auto"/>
          </w:tcPr>
          <w:p w14:paraId="76BC884A" w14:textId="51AF2C57" w:rsidR="007E31DA" w:rsidRPr="003C0C23" w:rsidRDefault="007E31DA" w:rsidP="00C35CB7">
            <w:pPr>
              <w:spacing w:after="0" w:line="240" w:lineRule="auto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๘) </w:t>
            </w:r>
            <w:r w:rsidR="00B933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องค์กรมีการรวบรวมองค์ความรู้หรือผลสำเร็จการดำเนินกิจกรรมตามแผนการดำเนินงาน ที่กำหนดไว้ในข้อที่ 3 โดยจัดทำเป็นเอกสารและจัดทำสื่อในรูปแบบต่าง ๆ</w:t>
            </w:r>
          </w:p>
          <w:p w14:paraId="39C57EB6" w14:textId="77777777" w:rsidR="007E31DA" w:rsidRPr="003C0C23" w:rsidRDefault="007E31DA" w:rsidP="000145D4">
            <w:pPr>
              <w:spacing w:after="0" w:line="240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5" w:type="pct"/>
          </w:tcPr>
          <w:p w14:paraId="4592A439" w14:textId="03D1A430" w:rsidR="007E31DA" w:rsidRPr="00C35CB7" w:rsidRDefault="00B933F5" w:rsidP="00C10849">
            <w:pPr>
              <w:spacing w:after="0" w:line="240" w:lineRule="auto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มีการรวบรวมองค์ความรู้หรือผลสำเร็จการดำเนินกิจกรรม</w:t>
            </w:r>
            <w:r w:rsidRPr="00B933F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ตามแผนการดำเนินงาน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ที่กำหนดไว้ในข้อที่ 3 และจัดทำเป็นเอกสาร</w:t>
            </w:r>
            <w:r w:rsidRPr="00C35C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ครบทุกกิจกรรม และ</w:t>
            </w:r>
          </w:p>
          <w:p w14:paraId="1C47AA1D" w14:textId="77777777" w:rsidR="00B933F5" w:rsidRDefault="00B933F5" w:rsidP="00C108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มีการจัดทำสื่อรูปแบบต่าง ๆ </w:t>
            </w:r>
          </w:p>
          <w:p w14:paraId="6A37A17C" w14:textId="77777777" w:rsidR="00B933F5" w:rsidRDefault="00B933F5" w:rsidP="00C108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ไม่น้อยกว่า 2 รูปแบบ เช่น คลิปวิดิโอ </w:t>
            </w:r>
          </w:p>
          <w:p w14:paraId="39C54F1E" w14:textId="77777777" w:rsidR="00B933F5" w:rsidRDefault="00B933F5" w:rsidP="00C108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วเ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วอพอยท์ (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Powerpoint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962F09C" w14:textId="733B01E9" w:rsidR="00B933F5" w:rsidRPr="003C0C23" w:rsidRDefault="00B933F5" w:rsidP="00C108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การโฆษณาบนสื่อออนไลน์ นิทรรศการ เป็นต้น</w:t>
            </w:r>
          </w:p>
        </w:tc>
        <w:tc>
          <w:tcPr>
            <w:tcW w:w="685" w:type="pct"/>
            <w:shd w:val="clear" w:color="auto" w:fill="auto"/>
          </w:tcPr>
          <w:p w14:paraId="05D78030" w14:textId="1C947A1D" w:rsidR="00B933F5" w:rsidRDefault="00B933F5" w:rsidP="00B933F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มีการรวบรวมองค์ความรู้หรือผลสำเร็จการดำเนินกิจกรรม</w:t>
            </w:r>
            <w:r w:rsidRPr="00B933F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ตามแผนการดำเนินงาน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ที่กำหนดไว้ในข้อที่ 3 และจัดทำเป็นเอกสารครบทุกกิจกรรม และ</w:t>
            </w:r>
          </w:p>
          <w:p w14:paraId="375D5D45" w14:textId="77777777" w:rsidR="00B933F5" w:rsidRDefault="00B933F5" w:rsidP="00B933F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มีการจัดทำสื่อรูปแบบต่าง ๆ </w:t>
            </w:r>
          </w:p>
          <w:p w14:paraId="13D003E0" w14:textId="5D3B912E" w:rsidR="00B933F5" w:rsidRDefault="00B933F5" w:rsidP="00B933F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ไม่น้อยกว่า 1 รูปแบบ เช่น คลิปวิดิโอ </w:t>
            </w:r>
          </w:p>
          <w:p w14:paraId="2E3159C1" w14:textId="77777777" w:rsidR="00B933F5" w:rsidRDefault="00B933F5" w:rsidP="00B933F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วเ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วอพอยท์ (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Powerpoint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825ED0C" w14:textId="77777777" w:rsidR="007E31DA" w:rsidRDefault="00B933F5" w:rsidP="00B933F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การโฆษณาบนสื่อออนไลน์ นิทรรศการ เป็นต้น</w:t>
            </w:r>
          </w:p>
          <w:p w14:paraId="3776FA6C" w14:textId="77777777" w:rsidR="0078463D" w:rsidRDefault="0078463D" w:rsidP="00B933F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9B5FDB" w14:textId="77777777" w:rsidR="0078463D" w:rsidRDefault="0078463D" w:rsidP="00B933F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F99EF5" w14:textId="77777777" w:rsidR="0078463D" w:rsidRDefault="0078463D" w:rsidP="00B933F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525D4B" w14:textId="77777777" w:rsidR="0078463D" w:rsidRDefault="0078463D" w:rsidP="00B933F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B48A07" w14:textId="77777777" w:rsidR="0078463D" w:rsidRDefault="0078463D" w:rsidP="00B933F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3A567B" w14:textId="77777777" w:rsidR="0078463D" w:rsidRDefault="0078463D" w:rsidP="00B933F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2BCC56" w14:textId="77777777" w:rsidR="0078463D" w:rsidRDefault="0078463D" w:rsidP="00B933F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99F8CA" w14:textId="77777777" w:rsidR="0078463D" w:rsidRDefault="0078463D" w:rsidP="00B933F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9AE175" w14:textId="11EA34FA" w:rsidR="0078463D" w:rsidRPr="003C0C23" w:rsidRDefault="0078463D" w:rsidP="00B933F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14" w:type="pct"/>
            <w:shd w:val="clear" w:color="auto" w:fill="auto"/>
          </w:tcPr>
          <w:p w14:paraId="009E1272" w14:textId="071D789D" w:rsidR="00B933F5" w:rsidRDefault="00B933F5" w:rsidP="00B933F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มีการรวบรวมองค์ความรู้หรือผลสำเร็จการดำเนินกิจกรรม</w:t>
            </w:r>
            <w:r w:rsidR="00C35CB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B933F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ตามแผนการดำเนินงาน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ที่กำหนดไว้ในข้อที่ 3 และจัดทำเป็นเอกสารครบทุกกิจกรรม </w:t>
            </w:r>
          </w:p>
          <w:p w14:paraId="18C84170" w14:textId="43431C36" w:rsidR="007E31DA" w:rsidRPr="003C0C23" w:rsidRDefault="007E31DA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52" w:type="pct"/>
            <w:shd w:val="clear" w:color="auto" w:fill="auto"/>
          </w:tcPr>
          <w:p w14:paraId="558329CC" w14:textId="39466A4B" w:rsidR="007E31DA" w:rsidRPr="003C0C23" w:rsidRDefault="00B933F5" w:rsidP="009A2A3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ไม่มีการรวบรวมองค์ความรู้หรือผลสำเร็จการดำเนินกิจกรรม</w:t>
            </w:r>
            <w:r w:rsidRPr="00B933F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ตามแผนการดำเนินงาน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ที่กำหนดไว้ในข้อที่ 3 </w:t>
            </w:r>
          </w:p>
        </w:tc>
        <w:tc>
          <w:tcPr>
            <w:tcW w:w="384" w:type="pct"/>
            <w:shd w:val="clear" w:color="auto" w:fill="auto"/>
          </w:tcPr>
          <w:p w14:paraId="23E75539" w14:textId="77777777" w:rsidR="007E31DA" w:rsidRPr="003C0C23" w:rsidRDefault="007E31DA" w:rsidP="009915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pct"/>
          </w:tcPr>
          <w:p w14:paraId="6FE27518" w14:textId="77777777" w:rsidR="007E31DA" w:rsidRDefault="007E31DA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B933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มีเอกสารองค์ความรู้หรือรายงานผลสำเร็จการดำเนินงานโครงการ/กิจกรรม ตามที่กำหนดไว้ในข้อที่ 3</w:t>
            </w:r>
          </w:p>
          <w:p w14:paraId="5FFE384F" w14:textId="77777777" w:rsidR="00B933F5" w:rsidRDefault="00B933F5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มีสื่อประชาสัมพันธ์รูปแบบต่าง ๆ</w:t>
            </w:r>
          </w:p>
          <w:p w14:paraId="7F31166E" w14:textId="1E593976" w:rsidR="00B933F5" w:rsidRPr="003C0C23" w:rsidRDefault="00B933F5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31DA" w:rsidRPr="003C0C23" w14:paraId="7E6F404E" w14:textId="77777777" w:rsidTr="00680AFE">
        <w:tc>
          <w:tcPr>
            <w:tcW w:w="805" w:type="pct"/>
            <w:shd w:val="clear" w:color="auto" w:fill="auto"/>
          </w:tcPr>
          <w:p w14:paraId="5B74DDEF" w14:textId="254DEA49" w:rsidR="007E31DA" w:rsidRPr="003C0C23" w:rsidRDefault="007E31DA" w:rsidP="00C35CB7">
            <w:pPr>
              <w:spacing w:after="0" w:line="240" w:lineRule="auto"/>
              <w:ind w:left="317" w:hanging="31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๙) </w:t>
            </w:r>
            <w:r w:rsidR="00B933F5" w:rsidRPr="00B933F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องค์กรมีขีดความสามารถ</w:t>
            </w:r>
            <w:r w:rsidR="00B933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ในการเผยแพร่เอกสารองค์ความรู้หรือผลสำเร็จการดำเนินกิจกรรม และมีความพร้อมเป็นแหล่งเรียนรู้ให้กับองค์กรอื่น ๆ ได้</w:t>
            </w:r>
          </w:p>
        </w:tc>
        <w:tc>
          <w:tcPr>
            <w:tcW w:w="685" w:type="pct"/>
          </w:tcPr>
          <w:p w14:paraId="368523C2" w14:textId="77777777" w:rsidR="007E31DA" w:rsidRDefault="00B933F5" w:rsidP="007846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78463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มีการเผยแพร่เอกสารองค์ความรู้หรือผลสำเร็จ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การดำเนินกิจกรรม และสื่อต่าง ๆ ที่ได้จัดทำไว้ในข้อที่ 8</w:t>
            </w:r>
          </w:p>
          <w:p w14:paraId="5DFB40D8" w14:textId="7F49DD4B" w:rsidR="00B933F5" w:rsidRPr="003C0C23" w:rsidRDefault="00B933F5" w:rsidP="00BA0BEB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มีการเผยแพร่ผ่านช่องทางสื่อสาร </w:t>
            </w:r>
            <w:r w:rsidR="008D3391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D339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ไม่น้อยกว่า 3 ช่องทาง</w:t>
            </w:r>
          </w:p>
        </w:tc>
        <w:tc>
          <w:tcPr>
            <w:tcW w:w="685" w:type="pct"/>
            <w:shd w:val="clear" w:color="auto" w:fill="auto"/>
          </w:tcPr>
          <w:p w14:paraId="7A8A9F4A" w14:textId="77777777" w:rsidR="0078463D" w:rsidRDefault="0078463D" w:rsidP="007846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78463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มีการเผยแพร่เอกสารองค์ความรู้หรือผลสำเร็จ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การดำเนินกิจกรรม และสื่อต่าง ๆ ที่ได้จัดทำไว้ในข้อที่ 8</w:t>
            </w:r>
          </w:p>
          <w:p w14:paraId="2DEC3314" w14:textId="4FBB7D88" w:rsidR="007E31DA" w:rsidRPr="003C0C23" w:rsidRDefault="0078463D" w:rsidP="0078463D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มีการเผยแพร่ผ่านช่องทางสื่อสาร </w:t>
            </w:r>
            <w:r w:rsidR="008D3391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D339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ไม่น้อยกว่า 2 ช่องทาง</w:t>
            </w:r>
          </w:p>
        </w:tc>
        <w:tc>
          <w:tcPr>
            <w:tcW w:w="714" w:type="pct"/>
            <w:shd w:val="clear" w:color="auto" w:fill="auto"/>
          </w:tcPr>
          <w:p w14:paraId="2E65CB2E" w14:textId="77777777" w:rsidR="008D3391" w:rsidRPr="008D3391" w:rsidRDefault="0078463D" w:rsidP="007846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D3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มีการเผยแพร่เอกสารองค์ความรู้หรือผลสำเร็จการดำเนินกิจกรรม และ</w:t>
            </w:r>
          </w:p>
          <w:p w14:paraId="5712E793" w14:textId="1751C3E6" w:rsidR="0078463D" w:rsidRPr="008D3391" w:rsidRDefault="0078463D" w:rsidP="007846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D3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สื่อต่าง ๆ ที่ได้จัดทำไว้</w:t>
            </w:r>
            <w:r w:rsidRPr="009A2A3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ในข้อที่ 8</w:t>
            </w:r>
            <w:r w:rsidR="009A2A32" w:rsidRPr="009A2A3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ภายในองค์กร</w:t>
            </w:r>
          </w:p>
          <w:p w14:paraId="44693CE8" w14:textId="25235224" w:rsidR="007E31DA" w:rsidRPr="003C0C23" w:rsidRDefault="007E31DA" w:rsidP="00BF3E5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52" w:type="pct"/>
            <w:shd w:val="clear" w:color="auto" w:fill="auto"/>
          </w:tcPr>
          <w:p w14:paraId="66A13AAC" w14:textId="77777777" w:rsidR="008D3391" w:rsidRPr="008D3391" w:rsidRDefault="0078463D" w:rsidP="007846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8D3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ไม่มีการเผยแพร่เอกสารองค์ความรู้</w:t>
            </w:r>
          </w:p>
          <w:p w14:paraId="4F4AFB0A" w14:textId="12306BB8" w:rsidR="0078463D" w:rsidRPr="008D3391" w:rsidRDefault="0078463D" w:rsidP="007846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D3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หรือผลสำเร็จการดำเนินกิจกรรม และสื่อต่าง ๆ ที่ได้จัดทำไว้ในข้อที่ 8</w:t>
            </w:r>
          </w:p>
          <w:p w14:paraId="394512DB" w14:textId="0B4ACA99" w:rsidR="007E31DA" w:rsidRPr="003C0C23" w:rsidRDefault="007E31DA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4" w:type="pct"/>
            <w:shd w:val="clear" w:color="auto" w:fill="auto"/>
          </w:tcPr>
          <w:p w14:paraId="29F13314" w14:textId="77777777" w:rsidR="007E31DA" w:rsidRPr="003C0C23" w:rsidRDefault="007E31DA" w:rsidP="009915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pct"/>
          </w:tcPr>
          <w:p w14:paraId="197A4719" w14:textId="77777777" w:rsidR="008D3391" w:rsidRDefault="0078463D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มีการเผยแพร่องค์ความรู้หรือรายงาน</w:t>
            </w:r>
            <w:r w:rsidRPr="0078463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ผลสำเร็จ และสื่อต่าง ๆ ที่จัดทำไว้ในข้อที่ 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ภายในองค์กร และ</w:t>
            </w:r>
          </w:p>
          <w:p w14:paraId="5336F559" w14:textId="5254C79A" w:rsidR="007E31DA" w:rsidRPr="003C0C23" w:rsidRDefault="0078463D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ผ่านช่องทางสื่อสารต่างๆ </w:t>
            </w:r>
          </w:p>
        </w:tc>
      </w:tr>
      <w:tr w:rsidR="007E31DA" w:rsidRPr="003C0C23" w14:paraId="690F2441" w14:textId="77777777" w:rsidTr="00680AFE">
        <w:tc>
          <w:tcPr>
            <w:tcW w:w="805" w:type="pct"/>
            <w:shd w:val="clear" w:color="auto" w:fill="CCC0D9" w:themeFill="accent4" w:themeFillTint="66"/>
          </w:tcPr>
          <w:p w14:paraId="0D02DC89" w14:textId="77777777" w:rsidR="007E31DA" w:rsidRPr="003C0C23" w:rsidRDefault="007E31DA" w:rsidP="00DC2B51">
            <w:pPr>
              <w:spacing w:after="0" w:line="240" w:lineRule="auto"/>
              <w:ind w:left="317" w:hanging="3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685" w:type="pct"/>
            <w:shd w:val="clear" w:color="auto" w:fill="CCC0D9" w:themeFill="accent4" w:themeFillTint="66"/>
          </w:tcPr>
          <w:p w14:paraId="3A7213D4" w14:textId="77777777" w:rsidR="007E31DA" w:rsidRPr="003C0C23" w:rsidRDefault="007E31DA" w:rsidP="00BF3E53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5" w:type="pct"/>
            <w:shd w:val="clear" w:color="auto" w:fill="CCC0D9" w:themeFill="accent4" w:themeFillTint="66"/>
          </w:tcPr>
          <w:p w14:paraId="41D33256" w14:textId="0AF37F94" w:rsidR="007E31DA" w:rsidRPr="003C0C23" w:rsidRDefault="007E31DA" w:rsidP="00BF3E53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14" w:type="pct"/>
            <w:shd w:val="clear" w:color="auto" w:fill="CCC0D9" w:themeFill="accent4" w:themeFillTint="66"/>
          </w:tcPr>
          <w:p w14:paraId="5E3EDA6B" w14:textId="77777777" w:rsidR="007E31DA" w:rsidRPr="003C0C23" w:rsidRDefault="007E31DA" w:rsidP="00BF3E53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52" w:type="pct"/>
            <w:shd w:val="clear" w:color="auto" w:fill="CCC0D9" w:themeFill="accent4" w:themeFillTint="66"/>
          </w:tcPr>
          <w:p w14:paraId="2C4E1829" w14:textId="77777777" w:rsidR="007E31DA" w:rsidRPr="003C0C23" w:rsidRDefault="007E31DA" w:rsidP="00231B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4" w:type="pct"/>
            <w:shd w:val="clear" w:color="auto" w:fill="CCC0D9" w:themeFill="accent4" w:themeFillTint="66"/>
          </w:tcPr>
          <w:p w14:paraId="4B0195D7" w14:textId="77777777" w:rsidR="007E31DA" w:rsidRPr="003C0C23" w:rsidRDefault="007E31DA" w:rsidP="009915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pct"/>
            <w:shd w:val="clear" w:color="auto" w:fill="CCC0D9" w:themeFill="accent4" w:themeFillTint="66"/>
          </w:tcPr>
          <w:p w14:paraId="659A3C7B" w14:textId="77777777" w:rsidR="007E31DA" w:rsidRPr="003C0C23" w:rsidRDefault="007E31DA" w:rsidP="00DD0D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0C3351C" w14:textId="2D2A0758" w:rsidR="00E96149" w:rsidRPr="003C0C23" w:rsidRDefault="00E96149" w:rsidP="00BE0D98">
      <w:pPr>
        <w:spacing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0689123" w14:textId="2B0D5FE1" w:rsidR="000966A9" w:rsidRDefault="0078463D" w:rsidP="00BE0D98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8659E">
        <w:rPr>
          <w:rFonts w:ascii="TH SarabunPSK" w:hAnsi="TH SarabunPSK" w:cs="TH SarabunPSK"/>
          <w:b/>
          <w:bCs/>
          <w:noProof/>
          <w:color w:val="000000"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DD0A68E" wp14:editId="4A299D55">
                <wp:simplePos x="0" y="0"/>
                <wp:positionH relativeFrom="column">
                  <wp:posOffset>5807075</wp:posOffset>
                </wp:positionH>
                <wp:positionV relativeFrom="paragraph">
                  <wp:posOffset>304800</wp:posOffset>
                </wp:positionV>
                <wp:extent cx="3752215" cy="882015"/>
                <wp:effectExtent l="0" t="0" r="19685" b="13335"/>
                <wp:wrapThrough wrapText="bothSides">
                  <wp:wrapPolygon edited="0">
                    <wp:start x="0" y="0"/>
                    <wp:lineTo x="0" y="21460"/>
                    <wp:lineTo x="21604" y="21460"/>
                    <wp:lineTo x="21604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21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85BE" w14:textId="642E6180" w:rsidR="00231B94" w:rsidRPr="001B44E4" w:rsidRDefault="00231B94" w:rsidP="00E8659E">
                            <w:pPr>
                              <w:spacing w:after="0" w:line="216" w:lineRule="auto"/>
                              <w:ind w:right="-427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1B44E4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ลงชื่อ................................................................ผู้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รับรอง</w:t>
                            </w:r>
                            <w:r w:rsidRPr="001B44E4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รายงาน</w:t>
                            </w:r>
                          </w:p>
                          <w:p w14:paraId="5C6C9D58" w14:textId="0955EF54" w:rsidR="00231B94" w:rsidRPr="001B44E4" w:rsidRDefault="00231B94" w:rsidP="00151419">
                            <w:pPr>
                              <w:spacing w:before="240" w:after="0" w:line="216" w:lineRule="auto"/>
                              <w:ind w:left="-851" w:right="-425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1B44E4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</w:t>
                            </w:r>
                            <w:r w:rsidRPr="001B44E4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</w:t>
                            </w:r>
                            <w:r w:rsidRPr="001B44E4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..................)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ผู้อำนวยการกองหรือเทียบเท่า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0A68E" id="_x0000_s1027" type="#_x0000_t202" style="position:absolute;left:0;text-align:left;margin-left:457.25pt;margin-top:24pt;width:295.45pt;height:69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" strokecolor="white [3212]">
                <v:textbox>
                  <w:txbxContent>
                    <w:p w14:paraId="435985BE" w14:textId="642E6180" w:rsidR="00231B94" w:rsidRPr="001B44E4" w:rsidRDefault="00231B94" w:rsidP="00E8659E">
                      <w:pPr>
                        <w:spacing w:after="0" w:line="216" w:lineRule="auto"/>
                        <w:ind w:right="-427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1B44E4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ลงชื่อ................................................................ผู้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รับรอง</w:t>
                      </w:r>
                      <w:r w:rsidRPr="001B44E4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รายงาน</w:t>
                      </w:r>
                    </w:p>
                    <w:p w14:paraId="5C6C9D58" w14:textId="0955EF54" w:rsidR="00231B94" w:rsidRPr="001B44E4" w:rsidRDefault="00231B94" w:rsidP="00151419">
                      <w:pPr>
                        <w:spacing w:before="240" w:after="0" w:line="216" w:lineRule="auto"/>
                        <w:ind w:left="-851" w:right="-425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</w:t>
                      </w:r>
                      <w:r w:rsidRPr="001B44E4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(.............................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......</w:t>
                      </w:r>
                      <w:r w:rsidRPr="001B44E4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......</w:t>
                      </w:r>
                      <w:r w:rsidRPr="001B44E4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..................)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ผู้อำนวยการกองหรือเทียบเท่า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3C4F1C3" w14:textId="6A968230" w:rsidR="000966A9" w:rsidRDefault="000966A9" w:rsidP="00BE0D98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6E2BDB9C" w14:textId="78E0534D" w:rsidR="000966A9" w:rsidRDefault="000966A9" w:rsidP="00BE0D98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0BDCE354" w14:textId="3BCC5309" w:rsidR="00E8659E" w:rsidRDefault="00E8659E" w:rsidP="00BE0D98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12ECBE80" w14:textId="0A9F9490" w:rsidR="000966A9" w:rsidRDefault="000966A9" w:rsidP="00BE0D98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547F3CD" w14:textId="5700DFD1" w:rsidR="007E2571" w:rsidRDefault="007E2571" w:rsidP="007E2571">
      <w:pPr>
        <w:spacing w:line="240" w:lineRule="auto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sectPr w:rsidR="007E2571" w:rsidSect="0078463D">
          <w:headerReference w:type="default" r:id="rId8"/>
          <w:pgSz w:w="16838" w:h="11906" w:orient="landscape"/>
          <w:pgMar w:top="1134" w:right="1134" w:bottom="709" w:left="862" w:header="709" w:footer="709" w:gutter="0"/>
          <w:cols w:space="708"/>
          <w:docGrid w:linePitch="360"/>
        </w:sectPr>
      </w:pPr>
    </w:p>
    <w:p w14:paraId="760EFBA8" w14:textId="53AEC71F" w:rsidR="0040509E" w:rsidRPr="0040509E" w:rsidRDefault="0040509E" w:rsidP="0040509E">
      <w:pPr>
        <w:spacing w:after="0" w:line="240" w:lineRule="auto"/>
        <w:ind w:right="282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40509E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ระดับขององค์กรคุณธรรม</w:t>
      </w:r>
    </w:p>
    <w:p w14:paraId="37D95903" w14:textId="77777777" w:rsidR="0040509E" w:rsidRPr="0040509E" w:rsidRDefault="0040509E" w:rsidP="0040509E">
      <w:pPr>
        <w:spacing w:after="0" w:line="240" w:lineRule="auto"/>
        <w:ind w:right="282"/>
        <w:rPr>
          <w:rFonts w:ascii="TH SarabunPSK" w:hAnsi="TH SarabunPSK" w:cs="TH SarabunPSK"/>
          <w:color w:val="000000"/>
          <w:sz w:val="32"/>
          <w:szCs w:val="32"/>
        </w:rPr>
      </w:pPr>
      <w:r w:rsidRPr="0040509E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องค์กรคุณธรรมแบ่งออกเป็น </w:t>
      </w:r>
      <w:r w:rsidRPr="0040509E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40509E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ระดับ ดังนี้</w:t>
      </w:r>
    </w:p>
    <w:p w14:paraId="556092D0" w14:textId="4B93D5FB" w:rsidR="0040509E" w:rsidRPr="0040509E" w:rsidRDefault="0040509E" w:rsidP="0040509E">
      <w:pPr>
        <w:tabs>
          <w:tab w:val="left" w:pos="851"/>
        </w:tabs>
        <w:spacing w:after="0" w:line="240" w:lineRule="auto"/>
        <w:ind w:right="28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050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050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ระดับที่ </w:t>
      </w:r>
      <w:r w:rsidRPr="0040509E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4050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องค์กรส่งเสริมคุณธรร</w:t>
      </w:r>
      <w:r w:rsidRPr="0040509E">
        <w:rPr>
          <w:rFonts w:ascii="TH SarabunPSK" w:hAnsi="TH SarabunPSK" w:cs="TH SarabunPSK"/>
          <w:color w:val="000000"/>
          <w:sz w:val="32"/>
          <w:szCs w:val="32"/>
          <w:cs/>
        </w:rPr>
        <w:t>ม หมายถึง องค์กรที่ผู้บริหารและบุคลากรในองค์กรได้ร่วมกันส่งเสริมคุณธรรมในองค์กร โดยมีการร่วมกันประกาศเจตนารมณ์และกำหนดเป้าหมาย ปัญหาที่อยากแก้ ความดีที่อยากทำ รวมทั้งร่วมกันจัดทำแผนส่งเสริมคุณธรรมขององค์กร</w:t>
      </w:r>
    </w:p>
    <w:p w14:paraId="5839794F" w14:textId="563DC91F" w:rsidR="0040509E" w:rsidRPr="0040509E" w:rsidRDefault="0040509E" w:rsidP="0040509E">
      <w:pPr>
        <w:tabs>
          <w:tab w:val="left" w:pos="851"/>
        </w:tabs>
        <w:spacing w:after="0" w:line="240" w:lineRule="auto"/>
        <w:ind w:right="28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050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050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ระดับที่ ๒ องค์กรพัฒนาคุณธรรม</w:t>
      </w:r>
      <w:r w:rsidRPr="0040509E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หมายถึง องค์กรที่พัฒนาจากระดับส่งเสริมคุณธรรม มีการดำเนินงานตามแผนอย่างได้มาตรฐาน จนประสบผลสำเร็จในระดับหนึ่งมีการประเมินผล มีการปรับปรุงหรือพัฒนา และมีการทบทวนหรือถอดบทเรียนจากการดำเนินงาน รวมทั้งส่งเสริมให้มีการยกย่องเชิด</w:t>
      </w:r>
      <w:r w:rsidRPr="0040509E">
        <w:rPr>
          <w:rFonts w:ascii="TH SarabunPSK" w:hAnsi="TH SarabunPSK" w:cs="TH SarabunPSK" w:hint="cs"/>
          <w:color w:val="000000"/>
          <w:sz w:val="32"/>
          <w:szCs w:val="32"/>
          <w:cs/>
        </w:rPr>
        <w:t>ชู</w:t>
      </w:r>
      <w:r w:rsidRPr="0040509E">
        <w:rPr>
          <w:rFonts w:ascii="TH SarabunPSK" w:hAnsi="TH SarabunPSK" w:cs="TH SarabunPSK"/>
          <w:color w:val="000000"/>
          <w:sz w:val="32"/>
          <w:szCs w:val="32"/>
          <w:cs/>
        </w:rPr>
        <w:t>เกียรติบุคคลและหน่วยงานที่มีคุณธรรมหรือทำความดี</w:t>
      </w:r>
    </w:p>
    <w:p w14:paraId="623D04E6" w14:textId="7160AC74" w:rsidR="008D3391" w:rsidRPr="0040509E" w:rsidRDefault="0040509E" w:rsidP="0040509E">
      <w:pPr>
        <w:tabs>
          <w:tab w:val="left" w:pos="851"/>
        </w:tabs>
        <w:spacing w:after="0" w:line="240" w:lineRule="auto"/>
        <w:ind w:right="28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0509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050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ระดับที่ ๓ องค์กรคุณธรรมต้นแบบ</w:t>
      </w:r>
      <w:r w:rsidRPr="0040509E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หมายถึง องค์กรที่พัฒนาจากระดับพัฒนาคุณธรรม จนประสบผลสำเร็จ ทำให้องค์กรมีบรรยากาศหรือสภาพแวดล้อมที่เอื้อต่อการส่งเสริมคุณธรรม บุคลากรในองค์กรมีพฤติกรรมเปลี่ยนแปลงไปในทางที่ดีขึ้นและองค์กรมีการรวบรวมจัดทำองค์ความรู้จากผลสำเร็จการดำเนินงาน รวมทั้งสามารถเผยแพร่องค์ความรู้หรือผสสำเร็จในการดำเนินงาน และมีความพร้อมในการเป็นแหล่งเรียนรู้ให้กับองค์กรอื่น</w:t>
      </w:r>
    </w:p>
    <w:p w14:paraId="00612FA9" w14:textId="11541883" w:rsidR="007E2571" w:rsidRDefault="00EF048F" w:rsidP="0040509E">
      <w:pPr>
        <w:spacing w:before="120" w:after="0" w:line="240" w:lineRule="auto"/>
        <w:ind w:right="284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ตัวชี้วัด</w:t>
      </w:r>
      <w:r w:rsidR="00BE0D98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และ</w:t>
      </w:r>
      <w:r w:rsidR="00BE0D98" w:rsidRPr="00BE0D9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เกณฑ์การประเมิน</w:t>
      </w:r>
      <w:r w:rsidR="00C259F2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องค์กรคุณธรรม</w:t>
      </w:r>
    </w:p>
    <w:p w14:paraId="13DBF899" w14:textId="37A411BC" w:rsidR="00C259F2" w:rsidRPr="007E2571" w:rsidRDefault="00231B94" w:rsidP="0040509E">
      <w:pPr>
        <w:tabs>
          <w:tab w:val="left" w:pos="851"/>
        </w:tabs>
        <w:spacing w:after="0" w:line="240" w:lineRule="auto"/>
        <w:ind w:right="284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259F2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การประเมินองค์กรคุณธรรม เป็นกระบวนการสำคัญในการส่งเสริม พัฒนา และยกระดับองค์กร เพื่อเป็นแบบอย่างด้านคุณธรรมและมีมาตรฐานเดียวกัน แบ่งเป็น 2 ส่วน คือ</w:t>
      </w:r>
    </w:p>
    <w:p w14:paraId="528054D5" w14:textId="68477D3E" w:rsidR="00C259F2" w:rsidRDefault="00C259F2" w:rsidP="0040509E">
      <w:pPr>
        <w:spacing w:after="0" w:line="240" w:lineRule="auto"/>
        <w:ind w:right="284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259F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ส่วนที่ 1 องค์กรระดับสำนัก/กองหรือเทียบเท่าที่</w:t>
      </w:r>
      <w:r w:rsidR="00231B9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ตั้ง</w:t>
      </w:r>
      <w:r w:rsidRPr="00C259F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อยู่ในส่วนกลาง การประเมินแบ่งเป็น 3 ระดับ 9 ตัวชี้วัด ดังนี้</w:t>
      </w:r>
    </w:p>
    <w:p w14:paraId="7C85E47A" w14:textId="412D2C16" w:rsidR="00C259F2" w:rsidRDefault="00C259F2" w:rsidP="0040509E">
      <w:pPr>
        <w:spacing w:after="0" w:line="240" w:lineRule="auto"/>
        <w:ind w:right="282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ระดับที่ 1 องค์กรส่งเสริมคุณธรรม</w:t>
      </w:r>
    </w:p>
    <w:p w14:paraId="7D011E75" w14:textId="00297514" w:rsidR="00C259F2" w:rsidRPr="00BB6DDE" w:rsidRDefault="00C259F2" w:rsidP="0040509E">
      <w:pPr>
        <w:spacing w:after="0" w:line="240" w:lineRule="auto"/>
        <w:ind w:right="282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BB6DD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เป็นการประเมินกระบวนการพัฒนา </w:t>
      </w:r>
      <w:r w:rsidR="00BB6DDE" w:rsidRPr="00BB6DDE">
        <w:rPr>
          <w:rFonts w:ascii="TH SarabunIT๙" w:hAnsi="TH SarabunIT๙" w:cs="TH SarabunIT๙" w:hint="cs"/>
          <w:color w:val="000000"/>
          <w:sz w:val="32"/>
          <w:szCs w:val="32"/>
          <w:cs/>
        </w:rPr>
        <w:t>ต้องมีการ</w:t>
      </w:r>
      <w:r w:rsidRPr="00BB6DDE">
        <w:rPr>
          <w:rFonts w:ascii="TH SarabunIT๙" w:hAnsi="TH SarabunIT๙" w:cs="TH SarabunIT๙" w:hint="cs"/>
          <w:color w:val="000000"/>
          <w:sz w:val="32"/>
          <w:szCs w:val="32"/>
          <w:cs/>
        </w:rPr>
        <w:t>ดำเนินการ</w:t>
      </w:r>
      <w:r w:rsidR="00BB6DDE" w:rsidRPr="00BB6DD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ทุกข้อ ตั้งแต่ </w:t>
      </w:r>
      <w:r w:rsidRPr="00BB6DD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ข้อ 1 </w:t>
      </w:r>
      <w:r w:rsidRPr="00BB6DDE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Pr="00BB6DD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3 </w:t>
      </w:r>
    </w:p>
    <w:p w14:paraId="0DCBB059" w14:textId="030073AC" w:rsidR="00C259F2" w:rsidRPr="00BB6DDE" w:rsidRDefault="00C259F2" w:rsidP="0040509E">
      <w:pPr>
        <w:spacing w:after="0" w:line="240" w:lineRule="auto"/>
        <w:ind w:right="282"/>
        <w:rPr>
          <w:rFonts w:ascii="TH SarabunIT๙" w:hAnsi="TH SarabunIT๙" w:cs="TH SarabunIT๙"/>
          <w:color w:val="000000"/>
          <w:sz w:val="32"/>
          <w:szCs w:val="32"/>
        </w:rPr>
      </w:pPr>
      <w:r w:rsidRPr="00BB6D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B6DD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ในแต่ละข้อต้องได้คะแนนไม่</w:t>
      </w:r>
      <w:r w:rsidR="00BB6DDE" w:rsidRPr="00BB6DDE">
        <w:rPr>
          <w:rFonts w:ascii="TH SarabunIT๙" w:hAnsi="TH SarabunIT๙" w:cs="TH SarabunIT๙" w:hint="cs"/>
          <w:color w:val="000000"/>
          <w:sz w:val="32"/>
          <w:szCs w:val="32"/>
          <w:cs/>
        </w:rPr>
        <w:t>น้อยกว่า</w:t>
      </w:r>
      <w:r w:rsidR="00BB6DD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B6DDE" w:rsidRPr="00BB6DDE"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ข้อละ 1 คะแนน รวมแล้ว ไม่น้อยกว่า 6 คะแนน</w:t>
      </w:r>
    </w:p>
    <w:p w14:paraId="7DFD66E2" w14:textId="3E9D0C55" w:rsidR="00BB6DDE" w:rsidRDefault="00BB6DDE" w:rsidP="0040509E">
      <w:pPr>
        <w:spacing w:after="0" w:line="240" w:lineRule="auto"/>
        <w:ind w:right="282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ระดับที่ 2 องค์กรพัฒนาคุณธรรม</w:t>
      </w:r>
    </w:p>
    <w:p w14:paraId="29EEF784" w14:textId="709D4461" w:rsidR="00BB6DDE" w:rsidRPr="00BB6DDE" w:rsidRDefault="00BB6DDE" w:rsidP="0040509E">
      <w:pPr>
        <w:spacing w:after="0" w:line="240" w:lineRule="auto"/>
        <w:ind w:right="282"/>
        <w:rPr>
          <w:rFonts w:ascii="TH SarabunIT๙" w:hAnsi="TH SarabunIT๙" w:cs="TH SarabunIT๙"/>
          <w:color w:val="000000"/>
          <w:sz w:val="32"/>
          <w:szCs w:val="32"/>
        </w:rPr>
      </w:pPr>
      <w:r w:rsidRPr="00BB6D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B6DD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เป็นการประเมินการดำเนินงานตามแผน ต้องมีการดำเนินการทุกข้อ ตั้งแต่ ข้อ 1 </w:t>
      </w:r>
      <w:r w:rsidRPr="00BB6DDE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Pr="00BB6DD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6 </w:t>
      </w:r>
    </w:p>
    <w:p w14:paraId="5C553426" w14:textId="4F6367A9" w:rsidR="00BB6DDE" w:rsidRDefault="00BB6DDE" w:rsidP="0040509E">
      <w:pPr>
        <w:spacing w:after="0" w:line="240" w:lineRule="auto"/>
        <w:ind w:right="282"/>
        <w:rPr>
          <w:rFonts w:ascii="TH SarabunIT๙" w:hAnsi="TH SarabunIT๙" w:cs="TH SarabunIT๙"/>
          <w:color w:val="000000"/>
          <w:sz w:val="32"/>
          <w:szCs w:val="32"/>
        </w:rPr>
      </w:pPr>
      <w:r w:rsidRPr="00BB6D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B6DD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ในแต่ละข้อต้องได้คะแนนไม่น้อยกว่า ข้อละ 2 คะแนน รวมแล้ว ไม่น้อยกว่า 14 คะแนน</w:t>
      </w:r>
    </w:p>
    <w:p w14:paraId="338C8BCC" w14:textId="2102903C" w:rsidR="00BB6DDE" w:rsidRPr="00BB6DDE" w:rsidRDefault="00BB6DDE" w:rsidP="0040509E">
      <w:pPr>
        <w:spacing w:after="0" w:line="240" w:lineRule="auto"/>
        <w:ind w:right="282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BB6DD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BB6D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ระดับที่ 3 องค์กรคุณธรรมต้นแบบ</w:t>
      </w:r>
    </w:p>
    <w:p w14:paraId="7A640F35" w14:textId="04D2E329" w:rsidR="00BB6DDE" w:rsidRDefault="00BB6DDE" w:rsidP="0040509E">
      <w:pPr>
        <w:spacing w:after="0" w:line="240" w:lineRule="auto"/>
        <w:ind w:right="282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เป็นการประเมินพฤติกรรมที่เปลี่ยนแปลง ต้องมีการดำเนินการทุกข้อ ตั้งแต่ ข้อ 1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9 </w:t>
      </w:r>
    </w:p>
    <w:p w14:paraId="408B8344" w14:textId="648D4452" w:rsidR="00BB6DDE" w:rsidRDefault="00BB6DDE" w:rsidP="0040509E">
      <w:pPr>
        <w:spacing w:after="0" w:line="240" w:lineRule="auto"/>
        <w:ind w:right="282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ในแต่ละข้อต้องได้คะแนนไม่น้อยกว่า ข้อละ 2 คะแนน รวมแล้ว ไม่น้อยกว่า </w:t>
      </w:r>
      <w:r w:rsidR="009A2A32">
        <w:rPr>
          <w:rFonts w:ascii="TH SarabunIT๙" w:hAnsi="TH SarabunIT๙" w:cs="TH SarabunIT๙" w:hint="cs"/>
          <w:color w:val="000000"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คะแนน</w:t>
      </w:r>
    </w:p>
    <w:p w14:paraId="460F7C42" w14:textId="3DE75CCC" w:rsidR="00BB6DDE" w:rsidRPr="00BB6DDE" w:rsidRDefault="00BB6DDE" w:rsidP="0040509E">
      <w:pPr>
        <w:spacing w:after="0" w:line="240" w:lineRule="auto"/>
        <w:ind w:right="282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BB6D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ส่วนที่ 2 องค์กรระดับกรมหรือเทียบเท่าในส่วนกลาง</w:t>
      </w:r>
    </w:p>
    <w:p w14:paraId="6FDFC956" w14:textId="7B3E1B70" w:rsidR="00BB6DDE" w:rsidRDefault="00BB6DDE" w:rsidP="0040509E">
      <w:pPr>
        <w:spacing w:after="0" w:line="240" w:lineRule="auto"/>
        <w:ind w:right="28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B6DDE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การประเมินแบ่งเป็น 3 ระดับ โดย</w:t>
      </w:r>
      <w:r w:rsidRPr="00BB6DDE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cs/>
        </w:rPr>
        <w:t>ไม่ต้องดำเนินการตาม 9 ตัวชี้วัด แต่ให้ใช้ผลการประเมินขององค์กร</w:t>
      </w:r>
      <w:r w:rsidR="00231B94"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  <w:cs/>
        </w:rPr>
        <w:br/>
      </w:r>
      <w:r w:rsidRPr="00BB6DDE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cs/>
        </w:rPr>
        <w:t>ในสังกัดระดับสำนัก/กองหรือเทียบเท่า มาเป็นฐานในการคำนวณ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ว่าองค์กรระดับกรมหรือเทียบเท่าจะมีผลการประเมิน</w:t>
      </w:r>
      <w:r w:rsidR="00231B94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เป็นระดับใด ดังนี้</w:t>
      </w:r>
    </w:p>
    <w:p w14:paraId="0AAFE52B" w14:textId="35CC005D" w:rsidR="00BB6DDE" w:rsidRDefault="00BB6DDE" w:rsidP="0040509E">
      <w:pPr>
        <w:spacing w:after="0" w:line="240" w:lineRule="auto"/>
        <w:ind w:right="28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B6D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ระดับที่ 1 องค์กรส่งเสริมคุณธรรม ต้องมีผลการประเมินขององค์กรในสังกัดระดับสำนัก/กองหรือเทียบเท่า ที่ประเมินได้ในระดับบ </w:t>
      </w:r>
      <w:r w:rsidRPr="00BB6DDE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“</w:t>
      </w:r>
      <w:r w:rsidRPr="00BB6D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ส่งเสริมคุณธรรม</w:t>
      </w:r>
      <w:r w:rsidRPr="00BB6DDE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”</w:t>
      </w:r>
      <w:r w:rsidRPr="00BB6D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ขึ้นไป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B6D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จำนวนไม่น้อยกว่า 80 %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ของจำนวนองค์กรในสังกัดระดับสำนัก/กองหรือเทียบเท่า ทั้งหมด</w:t>
      </w:r>
    </w:p>
    <w:p w14:paraId="09BF9F47" w14:textId="72DE7BE0" w:rsidR="00BB6DDE" w:rsidRDefault="00BB6DDE" w:rsidP="0040509E">
      <w:pPr>
        <w:spacing w:after="0" w:line="240" w:lineRule="auto"/>
        <w:ind w:right="28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B6D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ระดับที่ 2 องค์กรพัฒนาคุณธรรม ต้องมีผลการประเมินขององค์กรในสังกัดระดับสำนัก/กองหรือเทียบเท่า </w:t>
      </w:r>
      <w:r w:rsidR="00231B9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br/>
      </w:r>
      <w:r w:rsidRPr="00BB6D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ที่ประเมินได้ในระดับบ </w:t>
      </w:r>
      <w:r w:rsidRPr="00BB6DDE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“</w:t>
      </w:r>
      <w:r w:rsidR="000751AA" w:rsidRPr="00BB6D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พัฒนา</w:t>
      </w:r>
      <w:r w:rsidRPr="00BB6D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คุณธรรม</w:t>
      </w:r>
      <w:r w:rsidRPr="00BB6DDE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”</w:t>
      </w:r>
      <w:r w:rsidRPr="00BB6D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ขึ้นไป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B6D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จำนวนไม่น้อยกว่า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75</w:t>
      </w:r>
      <w:r w:rsidRPr="00BB6D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%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ของจำนวนองค์กรในสังกัดระดับ</w:t>
      </w:r>
      <w:r w:rsidR="00231B94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สำนัก/กองหรือเทียบเท่า ทั้งหมด</w:t>
      </w:r>
    </w:p>
    <w:p w14:paraId="70102174" w14:textId="68C9F645" w:rsidR="00231B94" w:rsidRPr="00BC3C73" w:rsidRDefault="00BB6DDE" w:rsidP="00BC3C73">
      <w:pPr>
        <w:spacing w:after="0" w:line="240" w:lineRule="auto"/>
        <w:ind w:right="28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B6D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ระดับที่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</w:t>
      </w:r>
      <w:r w:rsidRPr="00BB6D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องค์กร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คุณธรรมต้นแบบ</w:t>
      </w:r>
      <w:r w:rsidRPr="00BB6D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ต้องมีผลการประเมินขององค์กรในสังกัดระดับสำนัก/กองหรือเทียบเท่า ที่ประเมินได้ในระดับบ </w:t>
      </w:r>
      <w:r w:rsidRPr="00BB6DDE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“</w:t>
      </w:r>
      <w:r w:rsidR="000751A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คุณธรรมต้นแบบ</w:t>
      </w:r>
      <w:r w:rsidRPr="00BB6DDE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”</w:t>
      </w:r>
      <w:r w:rsidRPr="00BB6D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ขึ้นไป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B6D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จำนวนไม่น้อยกว่า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70</w:t>
      </w:r>
      <w:r w:rsidRPr="00BB6D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%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ของจำนวนองค์กรในสังกัดระดับสำนัก/กองหรือเทียบเท่า ทั้งหมด</w:t>
      </w:r>
    </w:p>
    <w:sectPr w:rsidR="00231B94" w:rsidRPr="00BC3C73" w:rsidSect="00BC3C73">
      <w:pgSz w:w="11906" w:h="16838"/>
      <w:pgMar w:top="709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9BBCD" w14:textId="77777777" w:rsidR="00152777" w:rsidRDefault="00152777" w:rsidP="008B163F">
      <w:pPr>
        <w:spacing w:after="0" w:line="240" w:lineRule="auto"/>
      </w:pPr>
      <w:r>
        <w:separator/>
      </w:r>
    </w:p>
  </w:endnote>
  <w:endnote w:type="continuationSeparator" w:id="0">
    <w:p w14:paraId="206D1678" w14:textId="77777777" w:rsidR="00152777" w:rsidRDefault="00152777" w:rsidP="008B1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0C527" w14:textId="77777777" w:rsidR="00152777" w:rsidRDefault="00152777" w:rsidP="008B163F">
      <w:pPr>
        <w:spacing w:after="0" w:line="240" w:lineRule="auto"/>
      </w:pPr>
      <w:r>
        <w:separator/>
      </w:r>
    </w:p>
  </w:footnote>
  <w:footnote w:type="continuationSeparator" w:id="0">
    <w:p w14:paraId="1C877346" w14:textId="77777777" w:rsidR="00152777" w:rsidRDefault="00152777" w:rsidP="008B1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A0D8" w14:textId="77777777" w:rsidR="00231B94" w:rsidRPr="00DF673D" w:rsidRDefault="00231B94" w:rsidP="00DF673D">
    <w:pPr>
      <w:pStyle w:val="a4"/>
      <w:ind w:left="720"/>
      <w:jc w:val="center"/>
      <w:rPr>
        <w:rFonts w:ascii="TH SarabunIT๙" w:hAnsi="TH SarabunIT๙" w:cs="TH SarabunIT๙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E86"/>
    <w:multiLevelType w:val="hybridMultilevel"/>
    <w:tmpl w:val="B8DE96C4"/>
    <w:lvl w:ilvl="0" w:tplc="1B6A1324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1450A"/>
    <w:multiLevelType w:val="hybridMultilevel"/>
    <w:tmpl w:val="00E25B84"/>
    <w:lvl w:ilvl="0" w:tplc="3C3C516C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75823"/>
    <w:multiLevelType w:val="hybridMultilevel"/>
    <w:tmpl w:val="264C76D2"/>
    <w:lvl w:ilvl="0" w:tplc="31ECA090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0877"/>
    <w:multiLevelType w:val="hybridMultilevel"/>
    <w:tmpl w:val="F9469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E7032"/>
    <w:multiLevelType w:val="hybridMultilevel"/>
    <w:tmpl w:val="C682DF66"/>
    <w:lvl w:ilvl="0" w:tplc="219CA14E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F2F30"/>
    <w:multiLevelType w:val="hybridMultilevel"/>
    <w:tmpl w:val="4A3E96AE"/>
    <w:lvl w:ilvl="0" w:tplc="D5C6C18A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73583"/>
    <w:multiLevelType w:val="hybridMultilevel"/>
    <w:tmpl w:val="B7AA78E0"/>
    <w:lvl w:ilvl="0" w:tplc="EF088458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F2315"/>
    <w:multiLevelType w:val="hybridMultilevel"/>
    <w:tmpl w:val="14008616"/>
    <w:lvl w:ilvl="0" w:tplc="19DC64B8">
      <w:start w:val="4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F4545"/>
    <w:multiLevelType w:val="hybridMultilevel"/>
    <w:tmpl w:val="0852AD5C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D515C"/>
    <w:multiLevelType w:val="hybridMultilevel"/>
    <w:tmpl w:val="1242C754"/>
    <w:lvl w:ilvl="0" w:tplc="C41E2B94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418F0"/>
    <w:multiLevelType w:val="hybridMultilevel"/>
    <w:tmpl w:val="53320BFE"/>
    <w:lvl w:ilvl="0" w:tplc="A1C81BD0">
      <w:start w:val="60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47923"/>
    <w:multiLevelType w:val="hybridMultilevel"/>
    <w:tmpl w:val="A3F8D216"/>
    <w:lvl w:ilvl="0" w:tplc="39586FA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82341"/>
    <w:multiLevelType w:val="hybridMultilevel"/>
    <w:tmpl w:val="0E5C61E0"/>
    <w:lvl w:ilvl="0" w:tplc="09321250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423C4"/>
    <w:multiLevelType w:val="hybridMultilevel"/>
    <w:tmpl w:val="E8A215E8"/>
    <w:lvl w:ilvl="0" w:tplc="E3DAA33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4D8E778A"/>
    <w:multiLevelType w:val="hybridMultilevel"/>
    <w:tmpl w:val="6EBEDDB2"/>
    <w:lvl w:ilvl="0" w:tplc="8BF6F84E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40B09"/>
    <w:multiLevelType w:val="hybridMultilevel"/>
    <w:tmpl w:val="30A20DBE"/>
    <w:lvl w:ilvl="0" w:tplc="D5F0FB66"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408CE"/>
    <w:multiLevelType w:val="hybridMultilevel"/>
    <w:tmpl w:val="2D4293C6"/>
    <w:lvl w:ilvl="0" w:tplc="7ABAA74E">
      <w:start w:val="1"/>
      <w:numFmt w:val="thaiNumbers"/>
      <w:lvlText w:val="%1."/>
      <w:lvlJc w:val="left"/>
      <w:pPr>
        <w:ind w:left="79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7" w15:restartNumberingAfterBreak="0">
    <w:nsid w:val="50410289"/>
    <w:multiLevelType w:val="hybridMultilevel"/>
    <w:tmpl w:val="1C08D584"/>
    <w:lvl w:ilvl="0" w:tplc="283E52A6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5D6C4DE2"/>
    <w:multiLevelType w:val="hybridMultilevel"/>
    <w:tmpl w:val="8E942B08"/>
    <w:lvl w:ilvl="0" w:tplc="8DD0EC58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1284A"/>
    <w:multiLevelType w:val="hybridMultilevel"/>
    <w:tmpl w:val="A380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2133E"/>
    <w:multiLevelType w:val="hybridMultilevel"/>
    <w:tmpl w:val="657A92BC"/>
    <w:lvl w:ilvl="0" w:tplc="FBEC384E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D0147"/>
    <w:multiLevelType w:val="hybridMultilevel"/>
    <w:tmpl w:val="FE5EFED2"/>
    <w:lvl w:ilvl="0" w:tplc="1F567842">
      <w:start w:val="2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332C55"/>
    <w:multiLevelType w:val="hybridMultilevel"/>
    <w:tmpl w:val="9B742914"/>
    <w:lvl w:ilvl="0" w:tplc="1AFA4788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A4352"/>
    <w:multiLevelType w:val="hybridMultilevel"/>
    <w:tmpl w:val="1A744562"/>
    <w:lvl w:ilvl="0" w:tplc="50FA0C02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A2B82"/>
    <w:multiLevelType w:val="hybridMultilevel"/>
    <w:tmpl w:val="27A2C55C"/>
    <w:lvl w:ilvl="0" w:tplc="9C5049AE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A74B7"/>
    <w:multiLevelType w:val="hybridMultilevel"/>
    <w:tmpl w:val="744054F4"/>
    <w:lvl w:ilvl="0" w:tplc="2992220C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F28E1"/>
    <w:multiLevelType w:val="hybridMultilevel"/>
    <w:tmpl w:val="66E00D84"/>
    <w:lvl w:ilvl="0" w:tplc="D0C6F9B6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7" w15:restartNumberingAfterBreak="0">
    <w:nsid w:val="78580B8E"/>
    <w:multiLevelType w:val="hybridMultilevel"/>
    <w:tmpl w:val="17686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72B5B"/>
    <w:multiLevelType w:val="hybridMultilevel"/>
    <w:tmpl w:val="0A06F492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4983">
    <w:abstractNumId w:val="13"/>
  </w:num>
  <w:num w:numId="2" w16cid:durableId="1044132237">
    <w:abstractNumId w:val="26"/>
  </w:num>
  <w:num w:numId="3" w16cid:durableId="1125194">
    <w:abstractNumId w:val="16"/>
  </w:num>
  <w:num w:numId="4" w16cid:durableId="9683235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7866693">
    <w:abstractNumId w:val="27"/>
  </w:num>
  <w:num w:numId="6" w16cid:durableId="10755942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28965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37663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0110330">
    <w:abstractNumId w:val="8"/>
  </w:num>
  <w:num w:numId="10" w16cid:durableId="1833594185">
    <w:abstractNumId w:val="7"/>
  </w:num>
  <w:num w:numId="11" w16cid:durableId="588082396">
    <w:abstractNumId w:val="3"/>
  </w:num>
  <w:num w:numId="12" w16cid:durableId="2064401645">
    <w:abstractNumId w:val="6"/>
  </w:num>
  <w:num w:numId="13" w16cid:durableId="1983609164">
    <w:abstractNumId w:val="19"/>
  </w:num>
  <w:num w:numId="14" w16cid:durableId="131024535">
    <w:abstractNumId w:val="17"/>
  </w:num>
  <w:num w:numId="15" w16cid:durableId="1707563086">
    <w:abstractNumId w:val="18"/>
  </w:num>
  <w:num w:numId="16" w16cid:durableId="1199661793">
    <w:abstractNumId w:val="23"/>
  </w:num>
  <w:num w:numId="17" w16cid:durableId="1968267955">
    <w:abstractNumId w:val="14"/>
  </w:num>
  <w:num w:numId="18" w16cid:durableId="2028941098">
    <w:abstractNumId w:val="5"/>
  </w:num>
  <w:num w:numId="19" w16cid:durableId="704062325">
    <w:abstractNumId w:val="21"/>
  </w:num>
  <w:num w:numId="20" w16cid:durableId="1864052344">
    <w:abstractNumId w:val="0"/>
  </w:num>
  <w:num w:numId="21" w16cid:durableId="1560433296">
    <w:abstractNumId w:val="22"/>
  </w:num>
  <w:num w:numId="22" w16cid:durableId="1260720448">
    <w:abstractNumId w:val="25"/>
  </w:num>
  <w:num w:numId="23" w16cid:durableId="1806312007">
    <w:abstractNumId w:val="12"/>
  </w:num>
  <w:num w:numId="24" w16cid:durableId="2143957031">
    <w:abstractNumId w:val="9"/>
  </w:num>
  <w:num w:numId="25" w16cid:durableId="1250191919">
    <w:abstractNumId w:val="1"/>
  </w:num>
  <w:num w:numId="26" w16cid:durableId="839274485">
    <w:abstractNumId w:val="2"/>
  </w:num>
  <w:num w:numId="27" w16cid:durableId="1955667966">
    <w:abstractNumId w:val="20"/>
  </w:num>
  <w:num w:numId="28" w16cid:durableId="1704600401">
    <w:abstractNumId w:val="4"/>
  </w:num>
  <w:num w:numId="29" w16cid:durableId="776948524">
    <w:abstractNumId w:val="24"/>
  </w:num>
  <w:num w:numId="30" w16cid:durableId="1504398134">
    <w:abstractNumId w:val="15"/>
  </w:num>
  <w:num w:numId="31" w16cid:durableId="19577085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33"/>
    <w:rsid w:val="00003C9F"/>
    <w:rsid w:val="00004C53"/>
    <w:rsid w:val="000064CC"/>
    <w:rsid w:val="00007118"/>
    <w:rsid w:val="0001174B"/>
    <w:rsid w:val="000145D4"/>
    <w:rsid w:val="00015876"/>
    <w:rsid w:val="000223B4"/>
    <w:rsid w:val="00025616"/>
    <w:rsid w:val="000258BA"/>
    <w:rsid w:val="00026316"/>
    <w:rsid w:val="00026FBF"/>
    <w:rsid w:val="00026FD8"/>
    <w:rsid w:val="000272E5"/>
    <w:rsid w:val="00030F25"/>
    <w:rsid w:val="00031017"/>
    <w:rsid w:val="00032AB9"/>
    <w:rsid w:val="000341B6"/>
    <w:rsid w:val="000466D6"/>
    <w:rsid w:val="00046831"/>
    <w:rsid w:val="0004711E"/>
    <w:rsid w:val="0004758F"/>
    <w:rsid w:val="00050453"/>
    <w:rsid w:val="0005066E"/>
    <w:rsid w:val="000516E3"/>
    <w:rsid w:val="000516E6"/>
    <w:rsid w:val="0005585B"/>
    <w:rsid w:val="00057B85"/>
    <w:rsid w:val="00062463"/>
    <w:rsid w:val="00063693"/>
    <w:rsid w:val="0006654A"/>
    <w:rsid w:val="00067B56"/>
    <w:rsid w:val="000751AA"/>
    <w:rsid w:val="00075F76"/>
    <w:rsid w:val="00083E31"/>
    <w:rsid w:val="00085AB3"/>
    <w:rsid w:val="00087F45"/>
    <w:rsid w:val="00091E27"/>
    <w:rsid w:val="000966A9"/>
    <w:rsid w:val="00096C37"/>
    <w:rsid w:val="000970A0"/>
    <w:rsid w:val="000A5CC5"/>
    <w:rsid w:val="000B6C02"/>
    <w:rsid w:val="000B7CD0"/>
    <w:rsid w:val="000C4035"/>
    <w:rsid w:val="000C42C7"/>
    <w:rsid w:val="000C44A2"/>
    <w:rsid w:val="000D51FC"/>
    <w:rsid w:val="000D7F0F"/>
    <w:rsid w:val="000E1C33"/>
    <w:rsid w:val="000E285A"/>
    <w:rsid w:val="000E37BE"/>
    <w:rsid w:val="000E53AF"/>
    <w:rsid w:val="000F555C"/>
    <w:rsid w:val="0010601F"/>
    <w:rsid w:val="001101F1"/>
    <w:rsid w:val="0011234C"/>
    <w:rsid w:val="00114089"/>
    <w:rsid w:val="00114171"/>
    <w:rsid w:val="00116D8E"/>
    <w:rsid w:val="001175A0"/>
    <w:rsid w:val="0011781D"/>
    <w:rsid w:val="0012116B"/>
    <w:rsid w:val="00121AB1"/>
    <w:rsid w:val="001221F4"/>
    <w:rsid w:val="0012236C"/>
    <w:rsid w:val="001232A4"/>
    <w:rsid w:val="00123404"/>
    <w:rsid w:val="00126140"/>
    <w:rsid w:val="001300E2"/>
    <w:rsid w:val="00130219"/>
    <w:rsid w:val="001316D9"/>
    <w:rsid w:val="00131C2A"/>
    <w:rsid w:val="00132D98"/>
    <w:rsid w:val="001356BA"/>
    <w:rsid w:val="00140655"/>
    <w:rsid w:val="00150E18"/>
    <w:rsid w:val="00151419"/>
    <w:rsid w:val="00152777"/>
    <w:rsid w:val="001527E3"/>
    <w:rsid w:val="00152E5A"/>
    <w:rsid w:val="00161407"/>
    <w:rsid w:val="0016362C"/>
    <w:rsid w:val="0016652B"/>
    <w:rsid w:val="0017069C"/>
    <w:rsid w:val="001708AB"/>
    <w:rsid w:val="00174129"/>
    <w:rsid w:val="00180D1E"/>
    <w:rsid w:val="00183BA3"/>
    <w:rsid w:val="00185F4A"/>
    <w:rsid w:val="00185F9B"/>
    <w:rsid w:val="00196053"/>
    <w:rsid w:val="001A1C78"/>
    <w:rsid w:val="001A2F61"/>
    <w:rsid w:val="001A718E"/>
    <w:rsid w:val="001A73F8"/>
    <w:rsid w:val="001B0765"/>
    <w:rsid w:val="001B26B6"/>
    <w:rsid w:val="001B3D6D"/>
    <w:rsid w:val="001B69A6"/>
    <w:rsid w:val="001B783E"/>
    <w:rsid w:val="001C5A7C"/>
    <w:rsid w:val="001D00B2"/>
    <w:rsid w:val="001D25CA"/>
    <w:rsid w:val="001D2755"/>
    <w:rsid w:val="001D358D"/>
    <w:rsid w:val="001E524B"/>
    <w:rsid w:val="001E52BA"/>
    <w:rsid w:val="001F2364"/>
    <w:rsid w:val="001F31F4"/>
    <w:rsid w:val="001F424A"/>
    <w:rsid w:val="00200606"/>
    <w:rsid w:val="0020172A"/>
    <w:rsid w:val="002046D5"/>
    <w:rsid w:val="002049F3"/>
    <w:rsid w:val="00205C56"/>
    <w:rsid w:val="002077A5"/>
    <w:rsid w:val="00210343"/>
    <w:rsid w:val="00213E5E"/>
    <w:rsid w:val="00215D2A"/>
    <w:rsid w:val="00226D39"/>
    <w:rsid w:val="0022738B"/>
    <w:rsid w:val="00231247"/>
    <w:rsid w:val="00231B94"/>
    <w:rsid w:val="00233B0A"/>
    <w:rsid w:val="00240035"/>
    <w:rsid w:val="0024103D"/>
    <w:rsid w:val="00242A47"/>
    <w:rsid w:val="00251AED"/>
    <w:rsid w:val="0025365E"/>
    <w:rsid w:val="00254B31"/>
    <w:rsid w:val="00260DA5"/>
    <w:rsid w:val="002623DF"/>
    <w:rsid w:val="00265C85"/>
    <w:rsid w:val="00265E7E"/>
    <w:rsid w:val="00266665"/>
    <w:rsid w:val="0027123E"/>
    <w:rsid w:val="0027679B"/>
    <w:rsid w:val="00282906"/>
    <w:rsid w:val="002844EF"/>
    <w:rsid w:val="00285236"/>
    <w:rsid w:val="00285D82"/>
    <w:rsid w:val="00293176"/>
    <w:rsid w:val="00293800"/>
    <w:rsid w:val="002946E6"/>
    <w:rsid w:val="00294B62"/>
    <w:rsid w:val="002950A0"/>
    <w:rsid w:val="002A0445"/>
    <w:rsid w:val="002A0F66"/>
    <w:rsid w:val="002A5C2F"/>
    <w:rsid w:val="002A5E72"/>
    <w:rsid w:val="002B59A5"/>
    <w:rsid w:val="002B66AC"/>
    <w:rsid w:val="002B72B4"/>
    <w:rsid w:val="002C084B"/>
    <w:rsid w:val="002C1481"/>
    <w:rsid w:val="002C2C5F"/>
    <w:rsid w:val="002C51FF"/>
    <w:rsid w:val="002C67F8"/>
    <w:rsid w:val="002C723B"/>
    <w:rsid w:val="002C77BD"/>
    <w:rsid w:val="002D0C92"/>
    <w:rsid w:val="002D168C"/>
    <w:rsid w:val="002D1A4E"/>
    <w:rsid w:val="002D5457"/>
    <w:rsid w:val="002D648A"/>
    <w:rsid w:val="002E2B1E"/>
    <w:rsid w:val="002E546F"/>
    <w:rsid w:val="002F0255"/>
    <w:rsid w:val="002F59E1"/>
    <w:rsid w:val="002F665C"/>
    <w:rsid w:val="002F793A"/>
    <w:rsid w:val="00302C96"/>
    <w:rsid w:val="0030359A"/>
    <w:rsid w:val="003050F6"/>
    <w:rsid w:val="0030513C"/>
    <w:rsid w:val="0030640B"/>
    <w:rsid w:val="00307965"/>
    <w:rsid w:val="00312FE1"/>
    <w:rsid w:val="00326581"/>
    <w:rsid w:val="00327D40"/>
    <w:rsid w:val="003358C9"/>
    <w:rsid w:val="003423EF"/>
    <w:rsid w:val="00346724"/>
    <w:rsid w:val="00347D93"/>
    <w:rsid w:val="00350445"/>
    <w:rsid w:val="003513E6"/>
    <w:rsid w:val="00357571"/>
    <w:rsid w:val="003620A4"/>
    <w:rsid w:val="00362242"/>
    <w:rsid w:val="003627A0"/>
    <w:rsid w:val="00364306"/>
    <w:rsid w:val="00366FEB"/>
    <w:rsid w:val="00371934"/>
    <w:rsid w:val="003727FC"/>
    <w:rsid w:val="0037362D"/>
    <w:rsid w:val="00373D5C"/>
    <w:rsid w:val="00373EEF"/>
    <w:rsid w:val="0038082D"/>
    <w:rsid w:val="00381A9F"/>
    <w:rsid w:val="00381EA2"/>
    <w:rsid w:val="00383B08"/>
    <w:rsid w:val="00387BAA"/>
    <w:rsid w:val="00387FB3"/>
    <w:rsid w:val="003903B9"/>
    <w:rsid w:val="00392D31"/>
    <w:rsid w:val="00396735"/>
    <w:rsid w:val="003A266C"/>
    <w:rsid w:val="003A3402"/>
    <w:rsid w:val="003A4578"/>
    <w:rsid w:val="003B17E9"/>
    <w:rsid w:val="003B3B06"/>
    <w:rsid w:val="003C0C23"/>
    <w:rsid w:val="003C3AD6"/>
    <w:rsid w:val="003C4177"/>
    <w:rsid w:val="003D3964"/>
    <w:rsid w:val="003D40A0"/>
    <w:rsid w:val="003D5A1C"/>
    <w:rsid w:val="003E08EC"/>
    <w:rsid w:val="003E0922"/>
    <w:rsid w:val="003E2BCE"/>
    <w:rsid w:val="003E31E6"/>
    <w:rsid w:val="003E3676"/>
    <w:rsid w:val="003E517E"/>
    <w:rsid w:val="003E600A"/>
    <w:rsid w:val="003E646A"/>
    <w:rsid w:val="003F7793"/>
    <w:rsid w:val="00402A2E"/>
    <w:rsid w:val="00404B6A"/>
    <w:rsid w:val="0040509E"/>
    <w:rsid w:val="00414EBD"/>
    <w:rsid w:val="0042015F"/>
    <w:rsid w:val="00424DE2"/>
    <w:rsid w:val="00426A3D"/>
    <w:rsid w:val="004315BF"/>
    <w:rsid w:val="00431A90"/>
    <w:rsid w:val="00434D9D"/>
    <w:rsid w:val="00434FF8"/>
    <w:rsid w:val="0043677E"/>
    <w:rsid w:val="00436914"/>
    <w:rsid w:val="00441B83"/>
    <w:rsid w:val="00443421"/>
    <w:rsid w:val="00444CD2"/>
    <w:rsid w:val="00447DF2"/>
    <w:rsid w:val="004519EE"/>
    <w:rsid w:val="00460127"/>
    <w:rsid w:val="0046320C"/>
    <w:rsid w:val="00463652"/>
    <w:rsid w:val="00466D29"/>
    <w:rsid w:val="004673E1"/>
    <w:rsid w:val="00470EE6"/>
    <w:rsid w:val="00471821"/>
    <w:rsid w:val="00472FD4"/>
    <w:rsid w:val="00473B43"/>
    <w:rsid w:val="00476CD3"/>
    <w:rsid w:val="00482073"/>
    <w:rsid w:val="004831DB"/>
    <w:rsid w:val="004844A0"/>
    <w:rsid w:val="0048544D"/>
    <w:rsid w:val="00491087"/>
    <w:rsid w:val="004919B8"/>
    <w:rsid w:val="00495F51"/>
    <w:rsid w:val="004A2222"/>
    <w:rsid w:val="004A6AE5"/>
    <w:rsid w:val="004A7C66"/>
    <w:rsid w:val="004B5A08"/>
    <w:rsid w:val="004B6183"/>
    <w:rsid w:val="004C1D32"/>
    <w:rsid w:val="004C2CA4"/>
    <w:rsid w:val="004C6E9B"/>
    <w:rsid w:val="004C701A"/>
    <w:rsid w:val="004D0E69"/>
    <w:rsid w:val="004D2AC8"/>
    <w:rsid w:val="004E141E"/>
    <w:rsid w:val="004E1A36"/>
    <w:rsid w:val="004E5C29"/>
    <w:rsid w:val="004F420C"/>
    <w:rsid w:val="004F460F"/>
    <w:rsid w:val="004F6D6F"/>
    <w:rsid w:val="004F7D88"/>
    <w:rsid w:val="00500110"/>
    <w:rsid w:val="0050262B"/>
    <w:rsid w:val="005119CC"/>
    <w:rsid w:val="005121DE"/>
    <w:rsid w:val="00512F2D"/>
    <w:rsid w:val="005154D8"/>
    <w:rsid w:val="00517AD9"/>
    <w:rsid w:val="00517EEC"/>
    <w:rsid w:val="005245C5"/>
    <w:rsid w:val="00524EFE"/>
    <w:rsid w:val="00527159"/>
    <w:rsid w:val="005309BA"/>
    <w:rsid w:val="00531B36"/>
    <w:rsid w:val="00533738"/>
    <w:rsid w:val="00535631"/>
    <w:rsid w:val="0053655D"/>
    <w:rsid w:val="00540EDE"/>
    <w:rsid w:val="00541532"/>
    <w:rsid w:val="00546106"/>
    <w:rsid w:val="00547395"/>
    <w:rsid w:val="00552BDE"/>
    <w:rsid w:val="0055485F"/>
    <w:rsid w:val="00556964"/>
    <w:rsid w:val="00557B89"/>
    <w:rsid w:val="00560DBF"/>
    <w:rsid w:val="005668AE"/>
    <w:rsid w:val="00567A32"/>
    <w:rsid w:val="0057011C"/>
    <w:rsid w:val="0057173E"/>
    <w:rsid w:val="00573719"/>
    <w:rsid w:val="00581FE9"/>
    <w:rsid w:val="005827EB"/>
    <w:rsid w:val="005830B0"/>
    <w:rsid w:val="005840AB"/>
    <w:rsid w:val="00585952"/>
    <w:rsid w:val="00585C1B"/>
    <w:rsid w:val="00585DED"/>
    <w:rsid w:val="005929CA"/>
    <w:rsid w:val="005938DC"/>
    <w:rsid w:val="005954D2"/>
    <w:rsid w:val="00596774"/>
    <w:rsid w:val="005A087E"/>
    <w:rsid w:val="005A6184"/>
    <w:rsid w:val="005B1528"/>
    <w:rsid w:val="005B7E1E"/>
    <w:rsid w:val="005C044E"/>
    <w:rsid w:val="005C6FB7"/>
    <w:rsid w:val="005D06CB"/>
    <w:rsid w:val="005D2123"/>
    <w:rsid w:val="005D249B"/>
    <w:rsid w:val="005D489E"/>
    <w:rsid w:val="005D5F18"/>
    <w:rsid w:val="005D6935"/>
    <w:rsid w:val="005E08D4"/>
    <w:rsid w:val="005E0E91"/>
    <w:rsid w:val="005E1B20"/>
    <w:rsid w:val="005E2ED5"/>
    <w:rsid w:val="005E4847"/>
    <w:rsid w:val="005E6023"/>
    <w:rsid w:val="005F026A"/>
    <w:rsid w:val="005F05A8"/>
    <w:rsid w:val="005F7FF3"/>
    <w:rsid w:val="006043A8"/>
    <w:rsid w:val="00616BF8"/>
    <w:rsid w:val="006219F7"/>
    <w:rsid w:val="006246F0"/>
    <w:rsid w:val="00624BE9"/>
    <w:rsid w:val="00625277"/>
    <w:rsid w:val="0063116D"/>
    <w:rsid w:val="00635410"/>
    <w:rsid w:val="00637597"/>
    <w:rsid w:val="006427CF"/>
    <w:rsid w:val="00655B84"/>
    <w:rsid w:val="00664E41"/>
    <w:rsid w:val="00671CE9"/>
    <w:rsid w:val="00673360"/>
    <w:rsid w:val="00676E90"/>
    <w:rsid w:val="00680AFE"/>
    <w:rsid w:val="00682B34"/>
    <w:rsid w:val="00684448"/>
    <w:rsid w:val="00692317"/>
    <w:rsid w:val="00692417"/>
    <w:rsid w:val="00692D0A"/>
    <w:rsid w:val="00693872"/>
    <w:rsid w:val="006938D4"/>
    <w:rsid w:val="006A40C6"/>
    <w:rsid w:val="006A45FE"/>
    <w:rsid w:val="006A5770"/>
    <w:rsid w:val="006A5B90"/>
    <w:rsid w:val="006A6CBD"/>
    <w:rsid w:val="006B1556"/>
    <w:rsid w:val="006B43C8"/>
    <w:rsid w:val="006B676E"/>
    <w:rsid w:val="006C5199"/>
    <w:rsid w:val="006C6398"/>
    <w:rsid w:val="006C6665"/>
    <w:rsid w:val="006C7E98"/>
    <w:rsid w:val="006D2182"/>
    <w:rsid w:val="006D7AF3"/>
    <w:rsid w:val="006E2181"/>
    <w:rsid w:val="0070150B"/>
    <w:rsid w:val="0070198C"/>
    <w:rsid w:val="0070316F"/>
    <w:rsid w:val="00703426"/>
    <w:rsid w:val="007114A8"/>
    <w:rsid w:val="007117D7"/>
    <w:rsid w:val="00712B60"/>
    <w:rsid w:val="00720E17"/>
    <w:rsid w:val="0072119E"/>
    <w:rsid w:val="007217D8"/>
    <w:rsid w:val="00724FEE"/>
    <w:rsid w:val="00725736"/>
    <w:rsid w:val="0072608C"/>
    <w:rsid w:val="00726103"/>
    <w:rsid w:val="00726C3A"/>
    <w:rsid w:val="00727DDE"/>
    <w:rsid w:val="00730A0A"/>
    <w:rsid w:val="007329DA"/>
    <w:rsid w:val="007339AB"/>
    <w:rsid w:val="00736265"/>
    <w:rsid w:val="00740462"/>
    <w:rsid w:val="00743738"/>
    <w:rsid w:val="00746168"/>
    <w:rsid w:val="00747198"/>
    <w:rsid w:val="00750D5C"/>
    <w:rsid w:val="00752E89"/>
    <w:rsid w:val="00760129"/>
    <w:rsid w:val="00760E76"/>
    <w:rsid w:val="00761219"/>
    <w:rsid w:val="00761BF6"/>
    <w:rsid w:val="00763159"/>
    <w:rsid w:val="007645EA"/>
    <w:rsid w:val="0076734C"/>
    <w:rsid w:val="0077104C"/>
    <w:rsid w:val="00771921"/>
    <w:rsid w:val="00772FC0"/>
    <w:rsid w:val="00775E2E"/>
    <w:rsid w:val="00777886"/>
    <w:rsid w:val="00777BC4"/>
    <w:rsid w:val="0078463D"/>
    <w:rsid w:val="007848F7"/>
    <w:rsid w:val="00787A8E"/>
    <w:rsid w:val="0079671C"/>
    <w:rsid w:val="007A4F0F"/>
    <w:rsid w:val="007A71BD"/>
    <w:rsid w:val="007B672B"/>
    <w:rsid w:val="007B68FD"/>
    <w:rsid w:val="007C2297"/>
    <w:rsid w:val="007C7DE4"/>
    <w:rsid w:val="007D4E0B"/>
    <w:rsid w:val="007D6694"/>
    <w:rsid w:val="007E2571"/>
    <w:rsid w:val="007E2801"/>
    <w:rsid w:val="007E31DA"/>
    <w:rsid w:val="007E3381"/>
    <w:rsid w:val="007E73A9"/>
    <w:rsid w:val="007F0017"/>
    <w:rsid w:val="007F43AF"/>
    <w:rsid w:val="007F74CC"/>
    <w:rsid w:val="00802A68"/>
    <w:rsid w:val="00805DB6"/>
    <w:rsid w:val="00806DCA"/>
    <w:rsid w:val="00806FF7"/>
    <w:rsid w:val="00807810"/>
    <w:rsid w:val="00811912"/>
    <w:rsid w:val="00812065"/>
    <w:rsid w:val="00816117"/>
    <w:rsid w:val="008204AB"/>
    <w:rsid w:val="00820ACE"/>
    <w:rsid w:val="008226FF"/>
    <w:rsid w:val="008239A1"/>
    <w:rsid w:val="008243FE"/>
    <w:rsid w:val="00826518"/>
    <w:rsid w:val="0083287A"/>
    <w:rsid w:val="0083574B"/>
    <w:rsid w:val="0083632D"/>
    <w:rsid w:val="0084008B"/>
    <w:rsid w:val="00853105"/>
    <w:rsid w:val="00861A5F"/>
    <w:rsid w:val="0086330E"/>
    <w:rsid w:val="00864306"/>
    <w:rsid w:val="00866B9A"/>
    <w:rsid w:val="008715B7"/>
    <w:rsid w:val="008733C4"/>
    <w:rsid w:val="00875535"/>
    <w:rsid w:val="00876394"/>
    <w:rsid w:val="00883E2E"/>
    <w:rsid w:val="00885B88"/>
    <w:rsid w:val="00885D4E"/>
    <w:rsid w:val="00891E37"/>
    <w:rsid w:val="00896A26"/>
    <w:rsid w:val="008975C7"/>
    <w:rsid w:val="008A1B7D"/>
    <w:rsid w:val="008A6D30"/>
    <w:rsid w:val="008B000A"/>
    <w:rsid w:val="008B163F"/>
    <w:rsid w:val="008B3C6F"/>
    <w:rsid w:val="008C0920"/>
    <w:rsid w:val="008C307D"/>
    <w:rsid w:val="008C4AAD"/>
    <w:rsid w:val="008D3391"/>
    <w:rsid w:val="008D3A39"/>
    <w:rsid w:val="008E276C"/>
    <w:rsid w:val="008E6A81"/>
    <w:rsid w:val="008F2053"/>
    <w:rsid w:val="00914978"/>
    <w:rsid w:val="00914AA7"/>
    <w:rsid w:val="009153DA"/>
    <w:rsid w:val="00915EC3"/>
    <w:rsid w:val="00916E9F"/>
    <w:rsid w:val="00920518"/>
    <w:rsid w:val="00920CE9"/>
    <w:rsid w:val="009214E1"/>
    <w:rsid w:val="009235C7"/>
    <w:rsid w:val="00923883"/>
    <w:rsid w:val="00932851"/>
    <w:rsid w:val="00940B9E"/>
    <w:rsid w:val="00943488"/>
    <w:rsid w:val="0094354E"/>
    <w:rsid w:val="00943B17"/>
    <w:rsid w:val="00944484"/>
    <w:rsid w:val="0095792E"/>
    <w:rsid w:val="00967E0D"/>
    <w:rsid w:val="009704F6"/>
    <w:rsid w:val="009769F9"/>
    <w:rsid w:val="00980360"/>
    <w:rsid w:val="00981D9C"/>
    <w:rsid w:val="0099046B"/>
    <w:rsid w:val="009915BA"/>
    <w:rsid w:val="009917AB"/>
    <w:rsid w:val="00992E61"/>
    <w:rsid w:val="00992ED7"/>
    <w:rsid w:val="00994F76"/>
    <w:rsid w:val="009A2A32"/>
    <w:rsid w:val="009A5198"/>
    <w:rsid w:val="009A52A5"/>
    <w:rsid w:val="009B6192"/>
    <w:rsid w:val="009C25C0"/>
    <w:rsid w:val="009C7D04"/>
    <w:rsid w:val="009D7868"/>
    <w:rsid w:val="009E0DBA"/>
    <w:rsid w:val="009E423D"/>
    <w:rsid w:val="009E53B3"/>
    <w:rsid w:val="009F0E69"/>
    <w:rsid w:val="009F1284"/>
    <w:rsid w:val="009F12E4"/>
    <w:rsid w:val="009F32CE"/>
    <w:rsid w:val="009F481E"/>
    <w:rsid w:val="009F53DE"/>
    <w:rsid w:val="00A0119B"/>
    <w:rsid w:val="00A03900"/>
    <w:rsid w:val="00A04F14"/>
    <w:rsid w:val="00A06D99"/>
    <w:rsid w:val="00A077B6"/>
    <w:rsid w:val="00A07ED3"/>
    <w:rsid w:val="00A11862"/>
    <w:rsid w:val="00A13C4C"/>
    <w:rsid w:val="00A15DE7"/>
    <w:rsid w:val="00A17CED"/>
    <w:rsid w:val="00A17F2D"/>
    <w:rsid w:val="00A21E78"/>
    <w:rsid w:val="00A2293C"/>
    <w:rsid w:val="00A23651"/>
    <w:rsid w:val="00A24E44"/>
    <w:rsid w:val="00A2566D"/>
    <w:rsid w:val="00A25B80"/>
    <w:rsid w:val="00A30FCA"/>
    <w:rsid w:val="00A3155C"/>
    <w:rsid w:val="00A52F88"/>
    <w:rsid w:val="00A56AB3"/>
    <w:rsid w:val="00A60F16"/>
    <w:rsid w:val="00A6130A"/>
    <w:rsid w:val="00A62BCB"/>
    <w:rsid w:val="00A6391F"/>
    <w:rsid w:val="00A70FE0"/>
    <w:rsid w:val="00A72C9D"/>
    <w:rsid w:val="00A73B73"/>
    <w:rsid w:val="00A749CF"/>
    <w:rsid w:val="00A75DE9"/>
    <w:rsid w:val="00A7619A"/>
    <w:rsid w:val="00A77498"/>
    <w:rsid w:val="00A8021F"/>
    <w:rsid w:val="00A8033E"/>
    <w:rsid w:val="00A85D8C"/>
    <w:rsid w:val="00A90EE3"/>
    <w:rsid w:val="00A937B4"/>
    <w:rsid w:val="00A9412C"/>
    <w:rsid w:val="00A96459"/>
    <w:rsid w:val="00A96902"/>
    <w:rsid w:val="00A97908"/>
    <w:rsid w:val="00AA29E7"/>
    <w:rsid w:val="00AA2C51"/>
    <w:rsid w:val="00AA4801"/>
    <w:rsid w:val="00AB2BF0"/>
    <w:rsid w:val="00AB37CD"/>
    <w:rsid w:val="00AB6796"/>
    <w:rsid w:val="00AC137C"/>
    <w:rsid w:val="00AC3A96"/>
    <w:rsid w:val="00AC61C1"/>
    <w:rsid w:val="00AD02C4"/>
    <w:rsid w:val="00AD4053"/>
    <w:rsid w:val="00AD4731"/>
    <w:rsid w:val="00AD5FAC"/>
    <w:rsid w:val="00AD7B25"/>
    <w:rsid w:val="00AE2B14"/>
    <w:rsid w:val="00AE4ACD"/>
    <w:rsid w:val="00AE6255"/>
    <w:rsid w:val="00AF21F9"/>
    <w:rsid w:val="00AF605A"/>
    <w:rsid w:val="00B053E8"/>
    <w:rsid w:val="00B070AA"/>
    <w:rsid w:val="00B109B4"/>
    <w:rsid w:val="00B11BB7"/>
    <w:rsid w:val="00B1342E"/>
    <w:rsid w:val="00B14B98"/>
    <w:rsid w:val="00B14E1B"/>
    <w:rsid w:val="00B15929"/>
    <w:rsid w:val="00B1606C"/>
    <w:rsid w:val="00B170E0"/>
    <w:rsid w:val="00B231B7"/>
    <w:rsid w:val="00B24B87"/>
    <w:rsid w:val="00B307E3"/>
    <w:rsid w:val="00B31A96"/>
    <w:rsid w:val="00B33E9F"/>
    <w:rsid w:val="00B340CB"/>
    <w:rsid w:val="00B3625C"/>
    <w:rsid w:val="00B366FD"/>
    <w:rsid w:val="00B45362"/>
    <w:rsid w:val="00B45D3F"/>
    <w:rsid w:val="00B45EF8"/>
    <w:rsid w:val="00B52126"/>
    <w:rsid w:val="00B52DDC"/>
    <w:rsid w:val="00B55982"/>
    <w:rsid w:val="00B61D55"/>
    <w:rsid w:val="00B623A4"/>
    <w:rsid w:val="00B65F21"/>
    <w:rsid w:val="00B67427"/>
    <w:rsid w:val="00B67A59"/>
    <w:rsid w:val="00B7710E"/>
    <w:rsid w:val="00B80087"/>
    <w:rsid w:val="00B8380D"/>
    <w:rsid w:val="00B878A8"/>
    <w:rsid w:val="00B9041B"/>
    <w:rsid w:val="00B933F5"/>
    <w:rsid w:val="00B95CC3"/>
    <w:rsid w:val="00B96445"/>
    <w:rsid w:val="00B96991"/>
    <w:rsid w:val="00BA0BEB"/>
    <w:rsid w:val="00BA2A72"/>
    <w:rsid w:val="00BA6A88"/>
    <w:rsid w:val="00BA7C8A"/>
    <w:rsid w:val="00BB18FE"/>
    <w:rsid w:val="00BB6DDE"/>
    <w:rsid w:val="00BC157C"/>
    <w:rsid w:val="00BC3C73"/>
    <w:rsid w:val="00BC466C"/>
    <w:rsid w:val="00BD6397"/>
    <w:rsid w:val="00BE0D98"/>
    <w:rsid w:val="00BE610E"/>
    <w:rsid w:val="00BF3E53"/>
    <w:rsid w:val="00BF4D90"/>
    <w:rsid w:val="00C01586"/>
    <w:rsid w:val="00C10847"/>
    <w:rsid w:val="00C10849"/>
    <w:rsid w:val="00C11A37"/>
    <w:rsid w:val="00C12B6F"/>
    <w:rsid w:val="00C21060"/>
    <w:rsid w:val="00C2188F"/>
    <w:rsid w:val="00C22E28"/>
    <w:rsid w:val="00C2367B"/>
    <w:rsid w:val="00C2481B"/>
    <w:rsid w:val="00C259F2"/>
    <w:rsid w:val="00C34233"/>
    <w:rsid w:val="00C34F63"/>
    <w:rsid w:val="00C3500A"/>
    <w:rsid w:val="00C35CB7"/>
    <w:rsid w:val="00C37A97"/>
    <w:rsid w:val="00C40B84"/>
    <w:rsid w:val="00C45443"/>
    <w:rsid w:val="00C4678C"/>
    <w:rsid w:val="00C47949"/>
    <w:rsid w:val="00C5174D"/>
    <w:rsid w:val="00C519CE"/>
    <w:rsid w:val="00C51A77"/>
    <w:rsid w:val="00C626B7"/>
    <w:rsid w:val="00C65E46"/>
    <w:rsid w:val="00C673A8"/>
    <w:rsid w:val="00C70BB5"/>
    <w:rsid w:val="00C7366D"/>
    <w:rsid w:val="00C80286"/>
    <w:rsid w:val="00C816DC"/>
    <w:rsid w:val="00C86E74"/>
    <w:rsid w:val="00C907C9"/>
    <w:rsid w:val="00C9294C"/>
    <w:rsid w:val="00C93609"/>
    <w:rsid w:val="00C95D83"/>
    <w:rsid w:val="00C966ED"/>
    <w:rsid w:val="00C9696A"/>
    <w:rsid w:val="00CA473A"/>
    <w:rsid w:val="00CA7F95"/>
    <w:rsid w:val="00CB3930"/>
    <w:rsid w:val="00CB568E"/>
    <w:rsid w:val="00CB7528"/>
    <w:rsid w:val="00CC019B"/>
    <w:rsid w:val="00CC25E9"/>
    <w:rsid w:val="00CC2CCA"/>
    <w:rsid w:val="00CC5DF8"/>
    <w:rsid w:val="00CC7D8B"/>
    <w:rsid w:val="00CD320C"/>
    <w:rsid w:val="00CD6F90"/>
    <w:rsid w:val="00CE2781"/>
    <w:rsid w:val="00CE32C7"/>
    <w:rsid w:val="00CE56FF"/>
    <w:rsid w:val="00CE627D"/>
    <w:rsid w:val="00CE7BD7"/>
    <w:rsid w:val="00CF1C9D"/>
    <w:rsid w:val="00CF21C9"/>
    <w:rsid w:val="00CF2CE5"/>
    <w:rsid w:val="00CF2EA7"/>
    <w:rsid w:val="00CF47C0"/>
    <w:rsid w:val="00CF6F11"/>
    <w:rsid w:val="00CF7607"/>
    <w:rsid w:val="00D033BA"/>
    <w:rsid w:val="00D058A9"/>
    <w:rsid w:val="00D0679A"/>
    <w:rsid w:val="00D0782C"/>
    <w:rsid w:val="00D1448E"/>
    <w:rsid w:val="00D239F2"/>
    <w:rsid w:val="00D245C9"/>
    <w:rsid w:val="00D246E0"/>
    <w:rsid w:val="00D25126"/>
    <w:rsid w:val="00D25945"/>
    <w:rsid w:val="00D262D5"/>
    <w:rsid w:val="00D32A10"/>
    <w:rsid w:val="00D3365E"/>
    <w:rsid w:val="00D34AB4"/>
    <w:rsid w:val="00D47567"/>
    <w:rsid w:val="00D47D92"/>
    <w:rsid w:val="00D5158F"/>
    <w:rsid w:val="00D53814"/>
    <w:rsid w:val="00D55740"/>
    <w:rsid w:val="00D57E9E"/>
    <w:rsid w:val="00D62ABB"/>
    <w:rsid w:val="00D64031"/>
    <w:rsid w:val="00D72D38"/>
    <w:rsid w:val="00D745C3"/>
    <w:rsid w:val="00D74C33"/>
    <w:rsid w:val="00D75B98"/>
    <w:rsid w:val="00D75EDD"/>
    <w:rsid w:val="00D77708"/>
    <w:rsid w:val="00D815F8"/>
    <w:rsid w:val="00D82B17"/>
    <w:rsid w:val="00D91BA7"/>
    <w:rsid w:val="00D94698"/>
    <w:rsid w:val="00D94E8F"/>
    <w:rsid w:val="00D950E5"/>
    <w:rsid w:val="00D97332"/>
    <w:rsid w:val="00DA2667"/>
    <w:rsid w:val="00DA71A8"/>
    <w:rsid w:val="00DB0AEF"/>
    <w:rsid w:val="00DB1222"/>
    <w:rsid w:val="00DB3274"/>
    <w:rsid w:val="00DB4623"/>
    <w:rsid w:val="00DC2B51"/>
    <w:rsid w:val="00DC36BE"/>
    <w:rsid w:val="00DC4A38"/>
    <w:rsid w:val="00DC7713"/>
    <w:rsid w:val="00DD0D94"/>
    <w:rsid w:val="00DD3DED"/>
    <w:rsid w:val="00DD438D"/>
    <w:rsid w:val="00DD4BE2"/>
    <w:rsid w:val="00DD4D3C"/>
    <w:rsid w:val="00DD5663"/>
    <w:rsid w:val="00DD6EDE"/>
    <w:rsid w:val="00DE0912"/>
    <w:rsid w:val="00DE0C13"/>
    <w:rsid w:val="00DE0CB8"/>
    <w:rsid w:val="00DE6F59"/>
    <w:rsid w:val="00DF130E"/>
    <w:rsid w:val="00DF137E"/>
    <w:rsid w:val="00DF1480"/>
    <w:rsid w:val="00DF1A9C"/>
    <w:rsid w:val="00DF311F"/>
    <w:rsid w:val="00DF673D"/>
    <w:rsid w:val="00DF7464"/>
    <w:rsid w:val="00E038D3"/>
    <w:rsid w:val="00E066B9"/>
    <w:rsid w:val="00E1030F"/>
    <w:rsid w:val="00E16889"/>
    <w:rsid w:val="00E20E39"/>
    <w:rsid w:val="00E23B6C"/>
    <w:rsid w:val="00E2622A"/>
    <w:rsid w:val="00E266B2"/>
    <w:rsid w:val="00E34003"/>
    <w:rsid w:val="00E35339"/>
    <w:rsid w:val="00E4244C"/>
    <w:rsid w:val="00E428CC"/>
    <w:rsid w:val="00E43533"/>
    <w:rsid w:val="00E511C1"/>
    <w:rsid w:val="00E5690B"/>
    <w:rsid w:val="00E56F5C"/>
    <w:rsid w:val="00E616D5"/>
    <w:rsid w:val="00E6797F"/>
    <w:rsid w:val="00E67CBA"/>
    <w:rsid w:val="00E742F8"/>
    <w:rsid w:val="00E75412"/>
    <w:rsid w:val="00E75BCC"/>
    <w:rsid w:val="00E76992"/>
    <w:rsid w:val="00E83EC8"/>
    <w:rsid w:val="00E8659E"/>
    <w:rsid w:val="00E86F12"/>
    <w:rsid w:val="00E906D7"/>
    <w:rsid w:val="00E92379"/>
    <w:rsid w:val="00E96149"/>
    <w:rsid w:val="00EA2E05"/>
    <w:rsid w:val="00EA5E84"/>
    <w:rsid w:val="00EB32AE"/>
    <w:rsid w:val="00EB70A4"/>
    <w:rsid w:val="00EC3445"/>
    <w:rsid w:val="00EC589D"/>
    <w:rsid w:val="00EC605A"/>
    <w:rsid w:val="00ED7971"/>
    <w:rsid w:val="00EE2334"/>
    <w:rsid w:val="00EE763A"/>
    <w:rsid w:val="00EE79D6"/>
    <w:rsid w:val="00EF048F"/>
    <w:rsid w:val="00EF3946"/>
    <w:rsid w:val="00F0340C"/>
    <w:rsid w:val="00F11C43"/>
    <w:rsid w:val="00F1441E"/>
    <w:rsid w:val="00F16D7E"/>
    <w:rsid w:val="00F21536"/>
    <w:rsid w:val="00F2362F"/>
    <w:rsid w:val="00F24168"/>
    <w:rsid w:val="00F25818"/>
    <w:rsid w:val="00F25DA0"/>
    <w:rsid w:val="00F265CD"/>
    <w:rsid w:val="00F31DCB"/>
    <w:rsid w:val="00F4010E"/>
    <w:rsid w:val="00F41333"/>
    <w:rsid w:val="00F422BC"/>
    <w:rsid w:val="00F43D19"/>
    <w:rsid w:val="00F46326"/>
    <w:rsid w:val="00F54C30"/>
    <w:rsid w:val="00F605CB"/>
    <w:rsid w:val="00F6079F"/>
    <w:rsid w:val="00F60B0A"/>
    <w:rsid w:val="00F60FD9"/>
    <w:rsid w:val="00F63543"/>
    <w:rsid w:val="00F64A73"/>
    <w:rsid w:val="00F650C2"/>
    <w:rsid w:val="00F65463"/>
    <w:rsid w:val="00F71513"/>
    <w:rsid w:val="00F75F8C"/>
    <w:rsid w:val="00F81866"/>
    <w:rsid w:val="00F82139"/>
    <w:rsid w:val="00F9193A"/>
    <w:rsid w:val="00F940A4"/>
    <w:rsid w:val="00F9637B"/>
    <w:rsid w:val="00F965C2"/>
    <w:rsid w:val="00F972F4"/>
    <w:rsid w:val="00FA1048"/>
    <w:rsid w:val="00FA2AF7"/>
    <w:rsid w:val="00FA5319"/>
    <w:rsid w:val="00FA6872"/>
    <w:rsid w:val="00FA6F12"/>
    <w:rsid w:val="00FB24C1"/>
    <w:rsid w:val="00FB35A4"/>
    <w:rsid w:val="00FB4A82"/>
    <w:rsid w:val="00FB58E8"/>
    <w:rsid w:val="00FB6023"/>
    <w:rsid w:val="00FB68D4"/>
    <w:rsid w:val="00FB698E"/>
    <w:rsid w:val="00FC05D6"/>
    <w:rsid w:val="00FC53E9"/>
    <w:rsid w:val="00FC7CA8"/>
    <w:rsid w:val="00FD02A1"/>
    <w:rsid w:val="00FD02A8"/>
    <w:rsid w:val="00FD1B32"/>
    <w:rsid w:val="00FD1D8F"/>
    <w:rsid w:val="00FD3035"/>
    <w:rsid w:val="00FD5533"/>
    <w:rsid w:val="00FD73AD"/>
    <w:rsid w:val="00FE04D2"/>
    <w:rsid w:val="00FE3E0F"/>
    <w:rsid w:val="00FE79B6"/>
    <w:rsid w:val="00FE7DEA"/>
    <w:rsid w:val="00FF6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8259B"/>
  <w15:docId w15:val="{DEBC44D3-7C22-4370-8367-61AFB990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C3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6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1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B163F"/>
    <w:rPr>
      <w:sz w:val="22"/>
      <w:szCs w:val="28"/>
    </w:rPr>
  </w:style>
  <w:style w:type="paragraph" w:styleId="a6">
    <w:name w:val="footer"/>
    <w:basedOn w:val="a"/>
    <w:link w:val="a7"/>
    <w:uiPriority w:val="99"/>
    <w:unhideWhenUsed/>
    <w:rsid w:val="008B1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B163F"/>
    <w:rPr>
      <w:sz w:val="22"/>
      <w:szCs w:val="28"/>
    </w:rPr>
  </w:style>
  <w:style w:type="paragraph" w:styleId="a8">
    <w:name w:val="Subtitle"/>
    <w:basedOn w:val="a"/>
    <w:next w:val="a"/>
    <w:link w:val="a9"/>
    <w:uiPriority w:val="11"/>
    <w:qFormat/>
    <w:rsid w:val="00A04F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9">
    <w:name w:val="ชื่อเรื่องรอง อักขระ"/>
    <w:basedOn w:val="a0"/>
    <w:link w:val="a8"/>
    <w:uiPriority w:val="11"/>
    <w:rsid w:val="00A04F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a">
    <w:name w:val="No Spacing"/>
    <w:uiPriority w:val="1"/>
    <w:qFormat/>
    <w:rsid w:val="00C2367B"/>
    <w:rPr>
      <w:sz w:val="22"/>
      <w:szCs w:val="28"/>
    </w:rPr>
  </w:style>
  <w:style w:type="table" w:styleId="ab">
    <w:name w:val="Table Grid"/>
    <w:basedOn w:val="a1"/>
    <w:uiPriority w:val="39"/>
    <w:rsid w:val="00C2367B"/>
    <w:rPr>
      <w:rFonts w:ascii="TH SarabunPSK" w:eastAsiaTheme="minorHAnsi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F43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7F43AF"/>
    <w:rPr>
      <w:rFonts w:ascii="Tahoma" w:hAnsi="Tahoma" w:cs="Angsana New"/>
      <w:sz w:val="16"/>
    </w:rPr>
  </w:style>
  <w:style w:type="table" w:customStyle="1" w:styleId="1">
    <w:name w:val="เส้นตาราง1"/>
    <w:basedOn w:val="a1"/>
    <w:next w:val="ab"/>
    <w:uiPriority w:val="59"/>
    <w:rsid w:val="00F81866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b"/>
    <w:uiPriority w:val="59"/>
    <w:rsid w:val="00C37A97"/>
    <w:rPr>
      <w:rFonts w:eastAsia="Times New Roman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b"/>
    <w:uiPriority w:val="59"/>
    <w:rsid w:val="00371934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b"/>
    <w:uiPriority w:val="59"/>
    <w:rsid w:val="00B904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เส้นตาราง5"/>
    <w:basedOn w:val="a1"/>
    <w:next w:val="ab"/>
    <w:uiPriority w:val="59"/>
    <w:rsid w:val="002F665C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a1"/>
    <w:next w:val="ab"/>
    <w:uiPriority w:val="59"/>
    <w:rsid w:val="004C701A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เส้นตาราง7"/>
    <w:basedOn w:val="a1"/>
    <w:next w:val="ab"/>
    <w:uiPriority w:val="59"/>
    <w:rsid w:val="004C701A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เส้นตาราง8"/>
    <w:basedOn w:val="a1"/>
    <w:next w:val="ab"/>
    <w:uiPriority w:val="59"/>
    <w:rsid w:val="004C701A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เส้นตาราง9"/>
    <w:basedOn w:val="a1"/>
    <w:next w:val="ab"/>
    <w:uiPriority w:val="59"/>
    <w:rsid w:val="0082651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เส้นตาราง10"/>
    <w:basedOn w:val="a1"/>
    <w:next w:val="ab"/>
    <w:uiPriority w:val="59"/>
    <w:rsid w:val="00EC589D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3B06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3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878B2-5D77-4452-A187-48D6E7FD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1739</Words>
  <Characters>9915</Characters>
  <Application>Microsoft Office Word</Application>
  <DocSecurity>0</DocSecurity>
  <Lines>82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ACER</cp:lastModifiedBy>
  <cp:revision>2</cp:revision>
  <cp:lastPrinted>2021-04-20T02:30:00Z</cp:lastPrinted>
  <dcterms:created xsi:type="dcterms:W3CDTF">2023-03-24T02:06:00Z</dcterms:created>
  <dcterms:modified xsi:type="dcterms:W3CDTF">2023-03-24T02:06:00Z</dcterms:modified>
</cp:coreProperties>
</file>