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D7D7" w14:textId="50F0AA5A" w:rsidR="003C0C23" w:rsidRDefault="00F76A79" w:rsidP="00840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0C23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6BFA24A" wp14:editId="2AAE6636">
                <wp:simplePos x="0" y="0"/>
                <wp:positionH relativeFrom="margin">
                  <wp:posOffset>8521700</wp:posOffset>
                </wp:positionH>
                <wp:positionV relativeFrom="paragraph">
                  <wp:posOffset>0</wp:posOffset>
                </wp:positionV>
                <wp:extent cx="1009650" cy="350520"/>
                <wp:effectExtent l="0" t="0" r="19050" b="11430"/>
                <wp:wrapThrough wrapText="bothSides">
                  <wp:wrapPolygon edited="0"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70786" w14:textId="1144890F" w:rsidR="003C0C23" w:rsidRPr="003C0C23" w:rsidRDefault="003C0C2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0C2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แบบรายงาน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FA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1pt;margin-top:0;width:79.5pt;height:27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" strokecolor="black [3213]" strokeweight=".25pt">
                <v:textbox>
                  <w:txbxContent>
                    <w:p w14:paraId="74570786" w14:textId="1144890F" w:rsidR="003C0C23" w:rsidRPr="003C0C23" w:rsidRDefault="003C0C2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0C2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แบบรายงาน 1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B646C52" w14:textId="4E3C86AE" w:rsidR="00392D31" w:rsidRDefault="00F76A79" w:rsidP="00840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4AEEE" wp14:editId="0307ACBD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9207500" cy="676275"/>
                <wp:effectExtent l="0" t="0" r="0" b="952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0E12C" w14:textId="47AB8F90" w:rsidR="00392D31" w:rsidRPr="00392D31" w:rsidRDefault="00392D31" w:rsidP="00392D31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392D3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แบบรายงานผลการประเมินองค์กรคุณธรรม ประจำปีงบประมาณ พ.ศ. 2564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381A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หน่วยงาน(</w:t>
                            </w:r>
                            <w:r w:rsidR="00F905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กอง/สำนัก/กลุ่ม/ศูนย์</w:t>
                            </w:r>
                            <w:r w:rsidR="00381A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  <w:r w:rsidR="00381A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</w:t>
                            </w:r>
                            <w:r w:rsidR="00381A9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4AEEE" id="กล่องข้อความ 2" o:spid="_x0000_s1027" type="#_x0000_t202" style="position:absolute;margin-left:0;margin-top:10.85pt;width:725pt;height:53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" stroked="f">
                <v:textbox>
                  <w:txbxContent>
                    <w:p w14:paraId="07E0E12C" w14:textId="47AB8F90" w:rsidR="00392D31" w:rsidRPr="00392D31" w:rsidRDefault="00392D31" w:rsidP="00392D31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392D31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แบบรายงานผลการประเมินองค์กรคุณธรรม ประจำปีงบประมาณ พ.ศ. 2564</w:t>
                      </w:r>
                      <w:r w:rsidRPr="00392D31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</w:r>
                      <w:r w:rsidR="00381A9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หน่วยงาน(</w:t>
                      </w:r>
                      <w:r w:rsidR="00F905BE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กอง/สำนัก/กลุ่ม/ศูนย์</w:t>
                      </w:r>
                      <w:r w:rsidR="00381A9F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)</w:t>
                      </w:r>
                      <w:r w:rsidR="00381A9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......................................................................</w:t>
                      </w:r>
                      <w:r w:rsidR="00381A9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E103F" wp14:editId="696F0853">
                <wp:simplePos x="0" y="0"/>
                <wp:positionH relativeFrom="page">
                  <wp:posOffset>581025</wp:posOffset>
                </wp:positionH>
                <wp:positionV relativeFrom="paragraph">
                  <wp:posOffset>899795</wp:posOffset>
                </wp:positionV>
                <wp:extent cx="9759950" cy="1019175"/>
                <wp:effectExtent l="0" t="0" r="0" b="952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C0EEF" w14:textId="4A16641C" w:rsidR="0083574B" w:rsidRDefault="00392D31" w:rsidP="00381A9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ชื่อผู้ประสานงาน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หลัก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สังกัด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81A9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โทร...................................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e-mail………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</w:t>
                            </w:r>
                          </w:p>
                          <w:p w14:paraId="14805D8C" w14:textId="5DF820A8" w:rsidR="00DD4BE2" w:rsidRPr="00392D31" w:rsidRDefault="0083574B" w:rsidP="00E906D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จำนวนผู้บริหารและสมาชิกใน</w:t>
                            </w:r>
                            <w:r w:rsidR="00F905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ทั้งหมด.................................................คน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E103F" id="_x0000_s1028" type="#_x0000_t202" style="position:absolute;margin-left:45.75pt;margin-top:70.85pt;width:768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" stroked="f">
                <v:textbox>
                  <w:txbxContent>
                    <w:p w14:paraId="3EFC0EEF" w14:textId="4A16641C" w:rsidR="0083574B" w:rsidRDefault="00392D31" w:rsidP="00381A9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ชื่อผู้ประสานงาน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หลัก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สังกัด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381A9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โทร...................................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e-mail………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</w:t>
                      </w:r>
                    </w:p>
                    <w:p w14:paraId="14805D8C" w14:textId="5DF820A8" w:rsidR="00DD4BE2" w:rsidRPr="00392D31" w:rsidRDefault="0083574B" w:rsidP="00E906D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จำนวนผู้บริหารและสมาชิกใน</w:t>
                      </w:r>
                      <w:r w:rsidR="00F905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ทั้งหมด.................................................คน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2D3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92D3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92D31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63A6A7DB" w14:textId="21C34107" w:rsidR="00392D31" w:rsidRDefault="00392D31" w:rsidP="00840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C11C9D" w14:textId="0E738B9B" w:rsidR="00381A9F" w:rsidRDefault="00381A9F" w:rsidP="00840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E25681" w14:textId="7CD2DC54" w:rsidR="00381A9F" w:rsidRDefault="00381A9F" w:rsidP="00840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0B0910" w14:textId="5ED655AA" w:rsidR="00763159" w:rsidRDefault="00763159" w:rsidP="00840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2084"/>
        <w:gridCol w:w="1989"/>
        <w:gridCol w:w="1844"/>
        <w:gridCol w:w="1132"/>
        <w:gridCol w:w="5850"/>
      </w:tblGrid>
      <w:tr w:rsidR="003D5A1C" w:rsidRPr="003C0C23" w14:paraId="530E2BE7" w14:textId="77777777" w:rsidTr="0063116D">
        <w:trPr>
          <w:tblHeader/>
        </w:trPr>
        <w:tc>
          <w:tcPr>
            <w:tcW w:w="797" w:type="pct"/>
            <w:vMerge w:val="restart"/>
            <w:shd w:val="clear" w:color="auto" w:fill="B8CCE4" w:themeFill="accent1" w:themeFillTint="66"/>
            <w:vAlign w:val="center"/>
          </w:tcPr>
          <w:p w14:paraId="2D6313EB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การประเมินองค์กรคุณธรรม</w:t>
            </w:r>
          </w:p>
        </w:tc>
        <w:tc>
          <w:tcPr>
            <w:tcW w:w="1928" w:type="pct"/>
            <w:gridSpan w:val="3"/>
            <w:shd w:val="clear" w:color="auto" w:fill="B8CCE4" w:themeFill="accent1" w:themeFillTint="66"/>
          </w:tcPr>
          <w:p w14:paraId="4CFFFB6E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69" w:type="pct"/>
            <w:vMerge w:val="restart"/>
            <w:shd w:val="clear" w:color="auto" w:fill="B8CCE4" w:themeFill="accent1" w:themeFillTint="66"/>
            <w:vAlign w:val="center"/>
          </w:tcPr>
          <w:p w14:paraId="135D9BBB" w14:textId="77777777" w:rsidR="003D5A1C" w:rsidRPr="003C0C23" w:rsidRDefault="003D5A1C" w:rsidP="00C936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092C1693" w14:textId="77777777" w:rsidR="003D5A1C" w:rsidRPr="003C0C23" w:rsidRDefault="003D5A1C" w:rsidP="00C936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6" w:type="pct"/>
            <w:vMerge w:val="restart"/>
            <w:shd w:val="clear" w:color="auto" w:fill="B8CCE4" w:themeFill="accent1" w:themeFillTint="66"/>
          </w:tcPr>
          <w:p w14:paraId="347DA420" w14:textId="1047AEEB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3116D" w:rsidRPr="003C0C23" w14:paraId="5429D6DC" w14:textId="77777777" w:rsidTr="0063116D">
        <w:trPr>
          <w:tblHeader/>
        </w:trPr>
        <w:tc>
          <w:tcPr>
            <w:tcW w:w="797" w:type="pct"/>
            <w:vMerge/>
            <w:shd w:val="clear" w:color="auto" w:fill="auto"/>
          </w:tcPr>
          <w:p w14:paraId="61B7134F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B8CCE4" w:themeFill="accent1" w:themeFillTint="66"/>
          </w:tcPr>
          <w:p w14:paraId="476CA819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648" w:type="pct"/>
            <w:shd w:val="clear" w:color="auto" w:fill="B8CCE4" w:themeFill="accent1" w:themeFillTint="66"/>
          </w:tcPr>
          <w:p w14:paraId="2E799E3A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601" w:type="pct"/>
            <w:shd w:val="clear" w:color="auto" w:fill="B8CCE4" w:themeFill="accent1" w:themeFillTint="66"/>
          </w:tcPr>
          <w:p w14:paraId="0AB7D411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369" w:type="pct"/>
            <w:vMerge/>
            <w:shd w:val="clear" w:color="auto" w:fill="auto"/>
          </w:tcPr>
          <w:p w14:paraId="494F3E1B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6" w:type="pct"/>
            <w:vMerge/>
          </w:tcPr>
          <w:p w14:paraId="46415A16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D2182" w:rsidRPr="003C0C23" w14:paraId="475B103A" w14:textId="77777777" w:rsidTr="00FE04D2">
        <w:tc>
          <w:tcPr>
            <w:tcW w:w="5000" w:type="pct"/>
            <w:gridSpan w:val="6"/>
            <w:shd w:val="clear" w:color="auto" w:fill="CCC0D9" w:themeFill="accent4" w:themeFillTint="66"/>
          </w:tcPr>
          <w:p w14:paraId="6424875E" w14:textId="64864E66" w:rsidR="006D2182" w:rsidRPr="003C0C23" w:rsidRDefault="006D2182" w:rsidP="00FE04D2">
            <w:pPr>
              <w:tabs>
                <w:tab w:val="left" w:pos="886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การประเมินระดับที่ ๑ องค์กรส่งเสริมคุณธรรม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(ข้อ 1 – 3)</w:t>
            </w:r>
            <w:r w:rsidR="00FE04D2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86A0BFE" w14:textId="77777777" w:rsidR="006D2182" w:rsidRPr="003C0C23" w:rsidRDefault="006D2182" w:rsidP="006D21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การประเมินกระบวนการพัฒนาองค์กร</w:t>
            </w:r>
          </w:p>
        </w:tc>
      </w:tr>
      <w:tr w:rsidR="0063116D" w:rsidRPr="003C0C23" w14:paraId="41B5BA55" w14:textId="77777777" w:rsidTr="0063116D">
        <w:tc>
          <w:tcPr>
            <w:tcW w:w="797" w:type="pct"/>
            <w:shd w:val="clear" w:color="auto" w:fill="auto"/>
          </w:tcPr>
          <w:p w14:paraId="0B8A4BB4" w14:textId="03A27F6D" w:rsidR="00050453" w:rsidRPr="003C0C23" w:rsidRDefault="00050453" w:rsidP="00FD3035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๑)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องค์กรมีการประกาศเจตนารมณ์ร่วมกัน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ที่จะขับเคลื่อนหน่วยงานให้เป็นองค์กรคุณธรรม </w:t>
            </w:r>
          </w:p>
        </w:tc>
        <w:tc>
          <w:tcPr>
            <w:tcW w:w="679" w:type="pct"/>
            <w:shd w:val="clear" w:color="auto" w:fill="auto"/>
          </w:tcPr>
          <w:p w14:paraId="5386E892" w14:textId="160AD03A" w:rsidR="00050453" w:rsidRPr="003C0C23" w:rsidRDefault="00050453" w:rsidP="00727D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ผู้บริหารและสมาชิก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A6D30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ในองค์กร ตั้งแต่ 80.00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ขึ้นไป </w:t>
            </w:r>
            <w:r w:rsidRPr="003C0C2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ประกาศเจตนารมณ์ร่วมกันเป็นลายลักษณ์อักษร</w:t>
            </w:r>
          </w:p>
        </w:tc>
        <w:tc>
          <w:tcPr>
            <w:tcW w:w="648" w:type="pct"/>
            <w:shd w:val="clear" w:color="auto" w:fill="auto"/>
          </w:tcPr>
          <w:p w14:paraId="7994FB02" w14:textId="30467D73" w:rsidR="00050453" w:rsidRPr="003C0C23" w:rsidRDefault="00050453" w:rsidP="000117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ผู้บริหารและสมาชิกในองค์กร ตั้งแต่ 50.00 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9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9.99%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ประกาศเจตนารมณ์ร่วมกันเป็นลายลักษณ์อักษร</w:t>
            </w:r>
          </w:p>
        </w:tc>
        <w:tc>
          <w:tcPr>
            <w:tcW w:w="601" w:type="pct"/>
            <w:shd w:val="clear" w:color="auto" w:fill="auto"/>
          </w:tcPr>
          <w:p w14:paraId="636E70FD" w14:textId="6BD94CDC" w:rsidR="00050453" w:rsidRPr="003C0C23" w:rsidRDefault="00050453" w:rsidP="000117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ผู้บริหารและสมาชิกในองค์กร </w:t>
            </w:r>
            <w:r w:rsidR="00E96149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ที่ร่วมกันประกาศเจตนารมณ์</w:t>
            </w:r>
            <w:r w:rsidRPr="003C0C2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เป็นลายลักษณ์อักษร </w:t>
            </w:r>
            <w:r w:rsidR="0063116D" w:rsidRPr="003C0C2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น้อยกว่า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50.00 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369" w:type="pct"/>
            <w:shd w:val="clear" w:color="auto" w:fill="auto"/>
          </w:tcPr>
          <w:p w14:paraId="1EF17E17" w14:textId="77777777" w:rsidR="00050453" w:rsidRPr="003C0C23" w:rsidRDefault="00050453" w:rsidP="00E262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6" w:type="pct"/>
          </w:tcPr>
          <w:p w14:paraId="72124388" w14:textId="0DB1742B" w:rsidR="008A6D30" w:rsidRPr="003C0C23" w:rsidRDefault="008A6D30" w:rsidP="008A6D30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ประกาศเจตนารมณ์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รายชื่อผู้เข้าประชุม/ผู้เข้าร่วมประกาศเจตนารมณ์</w:t>
            </w:r>
          </w:p>
        </w:tc>
      </w:tr>
      <w:tr w:rsidR="0063116D" w:rsidRPr="003C0C23" w14:paraId="6FF1CBB5" w14:textId="77777777" w:rsidTr="0063116D">
        <w:tc>
          <w:tcPr>
            <w:tcW w:w="797" w:type="pct"/>
            <w:shd w:val="clear" w:color="auto" w:fill="auto"/>
          </w:tcPr>
          <w:p w14:paraId="515328A2" w14:textId="4A7A6398" w:rsidR="004D2AC8" w:rsidRPr="003C0C23" w:rsidRDefault="00050453" w:rsidP="004D2AC8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๒)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องค์กรมีการกำหนดคุณธรรมเป้าหมายและกำหนด </w:t>
            </w:r>
            <w:r w:rsidRPr="003C0C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“ปัญหาที่อยากแก้” และ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“ความดีที่อยากทำ”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ที่สอดคล้องกับ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คุณธรรม ๔ ประการ พอเพียง วินัย สุจริต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จิตอาสา </w:t>
            </w:r>
            <w:r w:rsidR="004D2AC8" w:rsidRPr="003C0C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เช่น การใช้วัสดุ</w:t>
            </w:r>
            <w:r w:rsidR="004D2AC8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สำนักงานอย่างประหยัด มาปฏิบัติงานตรงเวลา การบริการด้วยความโปร่งใส </w:t>
            </w:r>
            <w:r w:rsidR="004D2AC8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มีจิตอาสาช่วยเหลือสังคม ฯลฯ</w:t>
            </w:r>
          </w:p>
          <w:p w14:paraId="37EFBF3E" w14:textId="0BF67787" w:rsidR="00050453" w:rsidRPr="003C0C23" w:rsidRDefault="00050453" w:rsidP="00381A9F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</w:tcPr>
          <w:p w14:paraId="038883B2" w14:textId="3C66B72B" w:rsidR="00050453" w:rsidRPr="003C0C23" w:rsidRDefault="00050453" w:rsidP="007F00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lastRenderedPageBreak/>
              <w:t>ผู้บริหารและสมาชิก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ในองค์กร ตั้งแต่ 80.00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 ร่วมกันกำหนดคุณธรรมเป้าหมาย อย่างน้อย ๓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</w:tc>
        <w:tc>
          <w:tcPr>
            <w:tcW w:w="648" w:type="pct"/>
            <w:shd w:val="clear" w:color="auto" w:fill="auto"/>
          </w:tcPr>
          <w:p w14:paraId="2730F2CC" w14:textId="18FD6773" w:rsidR="00050453" w:rsidRPr="003C0C23" w:rsidRDefault="00050453" w:rsidP="00792E0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ผู้บริหารและสมาชิกในองค์กร ตั้งแต่ 50.00 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96149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9.99%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ร่วมกันกำหนดคุณธรรมเป้าหมาย จำนวน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2 เรื่อง</w:t>
            </w:r>
          </w:p>
          <w:p w14:paraId="1BDF3941" w14:textId="77777777" w:rsidR="00050453" w:rsidRPr="003C0C23" w:rsidRDefault="00050453" w:rsidP="00792E0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A42E7B" w14:textId="77777777" w:rsidR="00050453" w:rsidRPr="003C0C23" w:rsidRDefault="00050453" w:rsidP="00792E0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pct"/>
            <w:shd w:val="clear" w:color="auto" w:fill="auto"/>
          </w:tcPr>
          <w:p w14:paraId="7E98038A" w14:textId="4C767441" w:rsidR="00050453" w:rsidRPr="003C0C23" w:rsidRDefault="00050453" w:rsidP="00792E0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ผู้บริหารและสมาชิกในองค์กร </w:t>
            </w:r>
            <w:r w:rsidR="00E96149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ที่ร่วมกำหนดคุณธรรมเป้าหมาย </w:t>
            </w:r>
            <w:r w:rsidRPr="003C0C2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น้อยกว่า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50.00 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369" w:type="pct"/>
            <w:shd w:val="clear" w:color="auto" w:fill="auto"/>
          </w:tcPr>
          <w:p w14:paraId="28CCC3B0" w14:textId="77777777" w:rsidR="00050453" w:rsidRPr="003C0C23" w:rsidRDefault="00050453" w:rsidP="009238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7B6BC1AC" w14:textId="505F4564" w:rsidR="00050453" w:rsidRPr="003C0C23" w:rsidRDefault="001D00B2" w:rsidP="001D00B2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รายละเอียดของคุณธรรมเป้าหมาย </w:t>
            </w:r>
            <w:r w:rsidRPr="003C0C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ปัญหาที่อยากแก้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ความดีที่อยากทำ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แผนส่งเสริมคุณธรรม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</w:tr>
      <w:tr w:rsidR="0063116D" w:rsidRPr="003C0C23" w14:paraId="1E832E56" w14:textId="77777777" w:rsidTr="0063116D">
        <w:tc>
          <w:tcPr>
            <w:tcW w:w="797" w:type="pct"/>
            <w:shd w:val="clear" w:color="auto" w:fill="auto"/>
          </w:tcPr>
          <w:p w14:paraId="2A20D212" w14:textId="1D950700" w:rsidR="003D5A1C" w:rsidRPr="003C0C23" w:rsidRDefault="003D5A1C" w:rsidP="00DF137E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๓) องค์กรมีการจัดทำแผนส่งเสริมคุณธรรมอย่างมีส่วนร่วมของบุคลากรในองค์กรที่สอดคล้องกับคุณธรรมเป้าหมายที่กำหนด</w:t>
            </w:r>
          </w:p>
        </w:tc>
        <w:tc>
          <w:tcPr>
            <w:tcW w:w="679" w:type="pct"/>
            <w:shd w:val="clear" w:color="auto" w:fill="auto"/>
          </w:tcPr>
          <w:p w14:paraId="38BD36EA" w14:textId="3AC147BB" w:rsidR="000966A9" w:rsidRPr="003C0C23" w:rsidRDefault="003D5A1C" w:rsidP="000466D6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มีแผนส่งเสริมคุณ</w:t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ธรรมขององค์กร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แบบมีส่วนร่วมจากทุกฝ่ายในองค์กร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- มีการมอบหมาย </w:t>
            </w:r>
            <w:r w:rsidRPr="003C0C2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หน่วยงานรับผิดชอบ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648" w:type="pct"/>
            <w:shd w:val="clear" w:color="auto" w:fill="auto"/>
          </w:tcPr>
          <w:p w14:paraId="1F3A8475" w14:textId="6B61359F" w:rsidR="003D5A1C" w:rsidRPr="003C0C23" w:rsidRDefault="003D5A1C" w:rsidP="000466D6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มีแผนส่งเสริมคุณธรรมขององค์กรแบบมีส่วนร่วมจากทุกฝ่ายในองค์กร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มีการมอบหมาย บุคลากรรับผิดชอบการดำเนินงาน</w:t>
            </w:r>
          </w:p>
        </w:tc>
        <w:tc>
          <w:tcPr>
            <w:tcW w:w="601" w:type="pct"/>
            <w:shd w:val="clear" w:color="auto" w:fill="auto"/>
          </w:tcPr>
          <w:p w14:paraId="22F82D49" w14:textId="6A13565C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ไม่มีการจัดทำแผนส่งเสริมคุณธรรมขององค์กร</w:t>
            </w:r>
          </w:p>
        </w:tc>
        <w:tc>
          <w:tcPr>
            <w:tcW w:w="369" w:type="pct"/>
            <w:shd w:val="clear" w:color="auto" w:fill="auto"/>
          </w:tcPr>
          <w:p w14:paraId="25EE0683" w14:textId="77777777" w:rsidR="003D5A1C" w:rsidRPr="003C0C23" w:rsidRDefault="003D5A1C" w:rsidP="009238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6A9AF69E" w14:textId="77777777" w:rsidR="003D5A1C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แผนส่งเสริมคุณธรรม</w:t>
            </w:r>
          </w:p>
          <w:p w14:paraId="43A7FC34" w14:textId="3E34E9B8" w:rsidR="001D00B2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คำสั่งแต่งตั้งคณะกรรมการ/คณะทำงานในการดำเนินงานส่งเสริมคุณธรรม</w:t>
            </w:r>
          </w:p>
        </w:tc>
      </w:tr>
      <w:tr w:rsidR="003D5A1C" w:rsidRPr="003C0C23" w14:paraId="01EB0933" w14:textId="77777777" w:rsidTr="0063116D">
        <w:tc>
          <w:tcPr>
            <w:tcW w:w="3094" w:type="pct"/>
            <w:gridSpan w:val="5"/>
            <w:shd w:val="clear" w:color="auto" w:fill="CCC0D9" w:themeFill="accent4" w:themeFillTint="66"/>
          </w:tcPr>
          <w:p w14:paraId="29954BBF" w14:textId="12E91965" w:rsidR="003D5A1C" w:rsidRPr="003C0C23" w:rsidRDefault="003D5A1C" w:rsidP="006D21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การประเมินระดับที่ ๒ องค์กรคุณธรรม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(ข้อ ๑ – ๖)</w:t>
            </w:r>
          </w:p>
          <w:p w14:paraId="5F87A232" w14:textId="77777777" w:rsidR="003D5A1C" w:rsidRPr="003C0C23" w:rsidRDefault="003D5A1C" w:rsidP="006D21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การประเมินกระบวนการและการดำเนินงานตามแผน</w:t>
            </w:r>
          </w:p>
        </w:tc>
        <w:tc>
          <w:tcPr>
            <w:tcW w:w="1906" w:type="pct"/>
            <w:shd w:val="clear" w:color="auto" w:fill="CCC0D9" w:themeFill="accent4" w:themeFillTint="66"/>
          </w:tcPr>
          <w:p w14:paraId="7ACF688E" w14:textId="77777777" w:rsidR="003D5A1C" w:rsidRPr="003C0C23" w:rsidRDefault="003D5A1C" w:rsidP="008239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3116D" w:rsidRPr="003C0C23" w14:paraId="292F0D75" w14:textId="77777777" w:rsidTr="0063116D">
        <w:tc>
          <w:tcPr>
            <w:tcW w:w="797" w:type="pct"/>
            <w:shd w:val="clear" w:color="auto" w:fill="auto"/>
          </w:tcPr>
          <w:p w14:paraId="30CC9583" w14:textId="77777777" w:rsidR="003D5A1C" w:rsidRPr="003C0C23" w:rsidRDefault="003D5A1C" w:rsidP="00D34AB4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๔) องค์กรมีผลสำเร็จของการดำเนินกิจกรรม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ตามแผนส่งเสริมคุณธรรม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</w:t>
            </w:r>
          </w:p>
        </w:tc>
        <w:tc>
          <w:tcPr>
            <w:tcW w:w="679" w:type="pct"/>
            <w:shd w:val="clear" w:color="auto" w:fill="auto"/>
          </w:tcPr>
          <w:p w14:paraId="78AFD5BF" w14:textId="77777777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</w:t>
            </w:r>
            <w:r w:rsidRPr="003C0C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แผนส่งเสริม</w:t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คุณธรรม ที่กำหนดไว้มีผลสำเร็จ</w:t>
            </w:r>
            <w:r w:rsidRPr="003C0C2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ตั้งแต่ </w:t>
            </w:r>
            <w:r w:rsidR="00E96149" w:rsidRPr="003C0C2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60.00 </w:t>
            </w:r>
            <w:r w:rsidRPr="003C0C2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% </w:t>
            </w:r>
            <w:r w:rsidRPr="003C0C2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ขึ้นไป และ</w:t>
            </w:r>
            <w:r w:rsidRPr="003C0C2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lastRenderedPageBreak/>
              <w:t>เป็นไปตามเป้าหมายของกิจกรรมที่กำหนดไว้</w:t>
            </w:r>
          </w:p>
          <w:p w14:paraId="33908DF9" w14:textId="0CA800D1" w:rsidR="000966A9" w:rsidRPr="003C0C23" w:rsidRDefault="000966A9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8" w:type="pct"/>
            <w:shd w:val="clear" w:color="auto" w:fill="auto"/>
          </w:tcPr>
          <w:p w14:paraId="4BA34998" w14:textId="5EF7D66F" w:rsidR="003D5A1C" w:rsidRPr="003C0C23" w:rsidRDefault="003D5A1C" w:rsidP="006C63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การดำเนินการ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</w:t>
            </w:r>
            <w:r w:rsidRPr="003C0C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แผนส่งเสริม</w:t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คุณธรรม ที่กำหนดไว้ มีผลสำเร็จ</w:t>
            </w:r>
            <w:r w:rsidRPr="003C0C2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ตั้งแต่ 4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0.00 - 59.99 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0C2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lastRenderedPageBreak/>
              <w:t>และเป็นไปตามเป้าหมายของกิจกรรมที่กำหนดไว้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01" w:type="pct"/>
            <w:shd w:val="clear" w:color="auto" w:fill="auto"/>
          </w:tcPr>
          <w:p w14:paraId="524B38A4" w14:textId="54C7D022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การดำเนินการ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</w:t>
            </w:r>
            <w:r w:rsidRPr="003C0C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แผนส่งเสริม</w:t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คุณธรรม ที่กำหนดไว้ มีผลสำเร็จ</w:t>
            </w:r>
            <w:r w:rsidR="008226FF"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น้อยกว่า 4๐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>.00%</w:t>
            </w:r>
          </w:p>
        </w:tc>
        <w:tc>
          <w:tcPr>
            <w:tcW w:w="369" w:type="pct"/>
            <w:shd w:val="clear" w:color="auto" w:fill="auto"/>
          </w:tcPr>
          <w:p w14:paraId="2AC8BF0D" w14:textId="77777777" w:rsidR="003D5A1C" w:rsidRPr="003C0C23" w:rsidRDefault="003D5A1C" w:rsidP="00B170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6BAB642D" w14:textId="3BED9BAC" w:rsidR="003D5A1C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ผลสำเร็จของกิจกรรมตามแผนส่งเสริมคุณธรรมที่กำหนดไว้</w:t>
            </w:r>
          </w:p>
        </w:tc>
      </w:tr>
      <w:tr w:rsidR="0063116D" w:rsidRPr="003C0C23" w14:paraId="787DE5B9" w14:textId="77777777" w:rsidTr="0063116D">
        <w:tc>
          <w:tcPr>
            <w:tcW w:w="797" w:type="pct"/>
            <w:shd w:val="clear" w:color="auto" w:fill="auto"/>
          </w:tcPr>
          <w:p w14:paraId="0D2405C4" w14:textId="51DC2EFD" w:rsidR="003D5A1C" w:rsidRPr="003C0C23" w:rsidRDefault="003D5A1C" w:rsidP="005D06CB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๕) องค์กรมีการติดตาม</w:t>
            </w:r>
            <w:r w:rsidRPr="003C0C2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ประเมินผลสำเร็จ เพื่อทบทวน</w:t>
            </w:r>
            <w:r w:rsidRPr="003C0C2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ปรับปรุง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แผนส่งเสริมคุณธรรมของ</w:t>
            </w:r>
            <w:r w:rsidRPr="003C0C2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องค์กรให้มีคุณภาพและบรรลุคุณธรรมเป้าหมายที่กำหนด</w:t>
            </w:r>
          </w:p>
        </w:tc>
        <w:tc>
          <w:tcPr>
            <w:tcW w:w="679" w:type="pct"/>
            <w:shd w:val="clear" w:color="auto" w:fill="auto"/>
          </w:tcPr>
          <w:p w14:paraId="5ECEDC74" w14:textId="23E995CB" w:rsidR="000966A9" w:rsidRPr="003C0C23" w:rsidRDefault="003D5A1C" w:rsidP="000466D6">
            <w:pPr>
              <w:spacing w:after="120" w:line="240" w:lineRule="auto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มีการประเมิน และรายงานผลสำเร็จของแผน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มีการ</w:t>
            </w:r>
            <w:r w:rsidRPr="003C0C2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ทบทวน</w:t>
            </w:r>
            <w:r w:rsidRPr="003C0C2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ปรับปรุง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แผนส่งเสริมคุณธรรมของ</w:t>
            </w:r>
            <w:r w:rsidRPr="003C0C2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องค์กรที่มีคุณภาพ</w:t>
            </w:r>
          </w:p>
        </w:tc>
        <w:tc>
          <w:tcPr>
            <w:tcW w:w="648" w:type="pct"/>
            <w:shd w:val="clear" w:color="auto" w:fill="auto"/>
          </w:tcPr>
          <w:p w14:paraId="40EC49EC" w14:textId="645DBF2B" w:rsidR="003D5A1C" w:rsidRPr="003C0C23" w:rsidRDefault="003D5A1C" w:rsidP="00DB0AEF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มีการประเมินและรายงานผลสำเร็จ</w:t>
            </w:r>
            <w:r w:rsidR="0063116D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ของแผน </w:t>
            </w:r>
          </w:p>
          <w:p w14:paraId="43DCBF45" w14:textId="77777777" w:rsidR="003D5A1C" w:rsidRPr="003C0C23" w:rsidRDefault="003D5A1C" w:rsidP="00DB0A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pct"/>
            <w:shd w:val="clear" w:color="auto" w:fill="auto"/>
          </w:tcPr>
          <w:p w14:paraId="06A2A06C" w14:textId="4E5E94A0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ไม่มีการติดตามประเมินผล</w:t>
            </w:r>
          </w:p>
        </w:tc>
        <w:tc>
          <w:tcPr>
            <w:tcW w:w="369" w:type="pct"/>
            <w:shd w:val="clear" w:color="auto" w:fill="auto"/>
          </w:tcPr>
          <w:p w14:paraId="27F1075C" w14:textId="77777777" w:rsidR="003D5A1C" w:rsidRPr="003C0C23" w:rsidRDefault="003D5A1C" w:rsidP="009238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63346562" w14:textId="77777777" w:rsidR="003D5A1C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รายงานการประเมินผลสำเร็จ</w:t>
            </w:r>
          </w:p>
          <w:p w14:paraId="1F2CAC09" w14:textId="0EC97094" w:rsidR="001D00B2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แผนส่งเสริมคุณธรรมที่มีการปรับปรุง</w:t>
            </w:r>
          </w:p>
          <w:p w14:paraId="69E7B0FE" w14:textId="66171926" w:rsidR="001D00B2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3116D" w:rsidRPr="003C0C23" w14:paraId="1E674508" w14:textId="77777777" w:rsidTr="0063116D">
        <w:tc>
          <w:tcPr>
            <w:tcW w:w="797" w:type="pct"/>
            <w:shd w:val="clear" w:color="auto" w:fill="auto"/>
          </w:tcPr>
          <w:p w14:paraId="10E2E82A" w14:textId="2BB9EFCE" w:rsidR="003D5A1C" w:rsidRPr="003C0C23" w:rsidRDefault="003D5A1C" w:rsidP="00AD4731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๖) องค์กรมีการ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ยกย่อง เชิดชู บุคคลที่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ทำความดีจนเป็นแบบอย่างได้ และหรือหน่วยงานที่มีโครงการดีเด่นในการส่งเสริมคุณธรรมเป้าหมายตามแผนส่งเสริมคุณธรรมที่กำหนดไว้</w:t>
            </w:r>
            <w:r w:rsidR="004D2AC8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</w:t>
            </w:r>
            <w:r w:rsidR="004D2AC8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บุคคลคุณธรรม โครงการดีเด่น</w:t>
            </w:r>
            <w:r w:rsidR="004D2AC8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ด้านคุณธรรม </w:t>
            </w:r>
            <w:r w:rsidR="004D2AC8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ส่วนงานดีเด่น</w:t>
            </w:r>
            <w:r w:rsidR="004D2AC8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ด้านคุณธรรม ฯลฯ</w:t>
            </w:r>
          </w:p>
        </w:tc>
        <w:tc>
          <w:tcPr>
            <w:tcW w:w="679" w:type="pct"/>
            <w:shd w:val="clear" w:color="auto" w:fill="auto"/>
          </w:tcPr>
          <w:p w14:paraId="110BAA14" w14:textId="77777777" w:rsidR="003D5A1C" w:rsidRPr="003C0C23" w:rsidRDefault="003D5A1C" w:rsidP="000466D6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 มีการประกาศ</w:t>
            </w:r>
            <w:r w:rsidRPr="003C0C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  <w:t>ยกย่อง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เชิดชูบุคลากรที่ทำความดีจนเป็นแบบอย่างได้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มีการประกาศ</w:t>
            </w:r>
            <w:r w:rsidRPr="003C0C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ยกย่อง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เชิดชูหน่วยงานภายในหรือภายนอก ที่มีการส่งเสริมคุณธรรมเป้าหมายจนเป็นแบบอย่าง</w:t>
            </w:r>
          </w:p>
          <w:p w14:paraId="17F67A14" w14:textId="77777777" w:rsidR="000966A9" w:rsidRPr="003C0C23" w:rsidRDefault="000966A9" w:rsidP="000466D6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6A6178" w14:textId="77777777" w:rsidR="000966A9" w:rsidRPr="003C0C23" w:rsidRDefault="000966A9" w:rsidP="000466D6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79578" w14:textId="65B615AC" w:rsidR="000966A9" w:rsidRPr="003C0C23" w:rsidRDefault="000966A9" w:rsidP="000466D6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8" w:type="pct"/>
            <w:shd w:val="clear" w:color="auto" w:fill="auto"/>
          </w:tcPr>
          <w:p w14:paraId="1D9DDB76" w14:textId="77777777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มีการประกาศยกย่อง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เชิดชูบุคคลที่ทำความดีจนเป็นแบบอย่างได้</w:t>
            </w:r>
          </w:p>
        </w:tc>
        <w:tc>
          <w:tcPr>
            <w:tcW w:w="601" w:type="pct"/>
            <w:shd w:val="clear" w:color="auto" w:fill="auto"/>
          </w:tcPr>
          <w:p w14:paraId="4BF9008E" w14:textId="618F911B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ไม่มีการประกาศ</w:t>
            </w:r>
            <w:r w:rsidR="008226FF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ยกย่องเชิดชูบุคลากรที่ทำ</w:t>
            </w:r>
            <w:r w:rsidR="008226FF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ความดี</w:t>
            </w:r>
          </w:p>
          <w:p w14:paraId="2A971464" w14:textId="77777777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F5FAC7" w14:textId="77777777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A24B7A" w14:textId="77777777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68773" w14:textId="77777777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" w:type="pct"/>
            <w:shd w:val="clear" w:color="auto" w:fill="auto"/>
          </w:tcPr>
          <w:p w14:paraId="4EF71D05" w14:textId="77777777" w:rsidR="003D5A1C" w:rsidRPr="003C0C23" w:rsidRDefault="003D5A1C" w:rsidP="00792E0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079FF42E" w14:textId="1F8E1A73" w:rsidR="003D5A1C" w:rsidRPr="003C0C23" w:rsidRDefault="001D00B2" w:rsidP="001D00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รายงานการประกาศยกย่องเชิดชูบุคคล หรือองค์กร</w:t>
            </w:r>
          </w:p>
        </w:tc>
      </w:tr>
      <w:tr w:rsidR="003D5A1C" w:rsidRPr="003C0C23" w14:paraId="392B2E72" w14:textId="77777777" w:rsidTr="0063116D">
        <w:tc>
          <w:tcPr>
            <w:tcW w:w="3094" w:type="pct"/>
            <w:gridSpan w:val="5"/>
            <w:shd w:val="clear" w:color="auto" w:fill="CCC0D9" w:themeFill="accent4" w:themeFillTint="66"/>
          </w:tcPr>
          <w:p w14:paraId="7ACFFFD8" w14:textId="4415E7D3" w:rsidR="003D5A1C" w:rsidRPr="003C0C23" w:rsidRDefault="003D5A1C" w:rsidP="006D21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การประเมินระดับที่ ๓ องค์กรคุณธรรมต้นแบบ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(ข้อ ๑ – ๙)</w:t>
            </w:r>
          </w:p>
          <w:p w14:paraId="18970DAA" w14:textId="77777777" w:rsidR="003D5A1C" w:rsidRPr="003C0C23" w:rsidRDefault="003D5A1C" w:rsidP="006D21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การประเมินกระบวนการ การดำเนินงานตามแผนและพฤติกรรมที่เปลี่ยนแปลง</w:t>
            </w:r>
          </w:p>
        </w:tc>
        <w:tc>
          <w:tcPr>
            <w:tcW w:w="1906" w:type="pct"/>
            <w:shd w:val="clear" w:color="auto" w:fill="CCC0D9" w:themeFill="accent4" w:themeFillTint="66"/>
          </w:tcPr>
          <w:p w14:paraId="27F9E74D" w14:textId="77777777" w:rsidR="003D5A1C" w:rsidRPr="003C0C23" w:rsidRDefault="003D5A1C" w:rsidP="00792E0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3116D" w:rsidRPr="003C0C23" w14:paraId="21B9FA1A" w14:textId="77777777" w:rsidTr="0063116D">
        <w:tc>
          <w:tcPr>
            <w:tcW w:w="797" w:type="pct"/>
            <w:shd w:val="clear" w:color="auto" w:fill="auto"/>
          </w:tcPr>
          <w:p w14:paraId="48A18B1A" w14:textId="208B6B29" w:rsidR="003D5A1C" w:rsidRPr="003C0C23" w:rsidRDefault="003D5A1C" w:rsidP="00CC25E9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๗) องค์กรมีผลสำเร็จของการดำเนินกิจกรรม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ตามแผนส่งเสริมคุณธรรมที่กำหนดไว้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เพิ่มมากขึ้น และพฤติกรรมของคนในองค์กรเกิดการเปลี่ยนแปลง</w:t>
            </w:r>
          </w:p>
        </w:tc>
        <w:tc>
          <w:tcPr>
            <w:tcW w:w="679" w:type="pct"/>
            <w:shd w:val="clear" w:color="auto" w:fill="auto"/>
          </w:tcPr>
          <w:p w14:paraId="78624D6B" w14:textId="5BBEAED2" w:rsidR="003D5A1C" w:rsidRPr="003C0C23" w:rsidRDefault="003D5A1C" w:rsidP="00E4778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มีผลสำเร็จของการดำเนินกิจกรรม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ตามแผนส่งเสริมคุ</w:t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ณธรรมที่กำหนดไว้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80.00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="008226FF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 และเป็นไปตามเป้าหมายของกิจกรรมที่กำหนดไว้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คนในองค์กรมีพฤติกรรมที่เปลี่ยนแปลงในทางที่ดีขึ้นตามคุณธรรมเป้าหมายที่กำหนด</w:t>
            </w:r>
          </w:p>
        </w:tc>
        <w:tc>
          <w:tcPr>
            <w:tcW w:w="648" w:type="pct"/>
            <w:shd w:val="clear" w:color="auto" w:fill="auto"/>
          </w:tcPr>
          <w:p w14:paraId="6E40EE11" w14:textId="0CD0AFC9" w:rsidR="003D5A1C" w:rsidRPr="003C0C23" w:rsidRDefault="003D5A1C" w:rsidP="00E4778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มีผลสำเร็จของการดำเนินกิจกรรม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ตามแผนส่งเสริมคุณธรรมที่กำหนดไว้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70.00 - 79.99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และเป็นไปตามเป้าหมายของกิจกรรมที่กำหนดไว้</w:t>
            </w:r>
          </w:p>
        </w:tc>
        <w:tc>
          <w:tcPr>
            <w:tcW w:w="601" w:type="pct"/>
            <w:shd w:val="clear" w:color="auto" w:fill="auto"/>
          </w:tcPr>
          <w:p w14:paraId="4BF9E71B" w14:textId="5C4156F1" w:rsidR="003D5A1C" w:rsidRPr="003C0C23" w:rsidRDefault="003D5A1C" w:rsidP="00E4778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การดำเนินกิจกรรมตามแผนส่งเสริมคุณธรรม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ที่กำหนดไว้มีผลสำเร็จ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น้อยกว่า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7๐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>.00%</w:t>
            </w:r>
          </w:p>
          <w:p w14:paraId="4D23C40F" w14:textId="77777777" w:rsidR="003D5A1C" w:rsidRPr="003C0C23" w:rsidRDefault="003D5A1C" w:rsidP="00E4778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" w:type="pct"/>
            <w:shd w:val="clear" w:color="auto" w:fill="auto"/>
          </w:tcPr>
          <w:p w14:paraId="702557B3" w14:textId="77777777" w:rsidR="003D5A1C" w:rsidRPr="003C0C23" w:rsidRDefault="003D5A1C" w:rsidP="009915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699F5CDA" w14:textId="73E6352A" w:rsidR="003D5A1C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ผลสำเร็จของกิจกรรมตามแผนส่งเสริมคุณธรรมที่กำหนดไว้ที่เพิ่มขึ้น</w:t>
            </w:r>
          </w:p>
        </w:tc>
      </w:tr>
      <w:tr w:rsidR="0063116D" w:rsidRPr="003C0C23" w14:paraId="1936840E" w14:textId="77777777" w:rsidTr="0063116D">
        <w:tc>
          <w:tcPr>
            <w:tcW w:w="797" w:type="pct"/>
            <w:shd w:val="clear" w:color="auto" w:fill="auto"/>
          </w:tcPr>
          <w:p w14:paraId="39C57EB6" w14:textId="4DB2DC30" w:rsidR="003D5A1C" w:rsidRPr="003C0C23" w:rsidRDefault="003D5A1C" w:rsidP="00EC544D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๘) องค์กรมีการจัดกิจกรรม ใน 3 มิติ ได้แก่ การยึดมั่นในหลักธรรมทางศาสนา หลักปรัชญา</w:t>
            </w:r>
            <w:r w:rsidRPr="003C0C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ของเศรษฐกิจพอเพียง และวิถีวัฒนธรรม </w:t>
            </w:r>
            <w:r w:rsidRPr="003C0C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ที่เพิ่มเติมจากแผนส่งเสริมคุณธรรมที่กำหนดไว้</w:t>
            </w:r>
          </w:p>
        </w:tc>
        <w:tc>
          <w:tcPr>
            <w:tcW w:w="679" w:type="pct"/>
            <w:shd w:val="clear" w:color="auto" w:fill="auto"/>
          </w:tcPr>
          <w:p w14:paraId="689AE175" w14:textId="3D458B5A" w:rsidR="003D5A1C" w:rsidRPr="003C0C23" w:rsidRDefault="003D5A1C" w:rsidP="00C108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มีการจัดกิจกรรม </w:t>
            </w:r>
            <w:r w:rsidR="008226FF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ครบทั้ง 3 มิติ </w:t>
            </w:r>
          </w:p>
        </w:tc>
        <w:tc>
          <w:tcPr>
            <w:tcW w:w="648" w:type="pct"/>
            <w:shd w:val="clear" w:color="auto" w:fill="auto"/>
          </w:tcPr>
          <w:p w14:paraId="18C84170" w14:textId="00C8BCF6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มีการจัดกิจกรรม จำนวน 2 มิติ</w:t>
            </w:r>
          </w:p>
        </w:tc>
        <w:tc>
          <w:tcPr>
            <w:tcW w:w="601" w:type="pct"/>
            <w:shd w:val="clear" w:color="auto" w:fill="auto"/>
          </w:tcPr>
          <w:p w14:paraId="558329CC" w14:textId="2FFFC61A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มีการจัดกิจกรรม น้อยกว่า 2 มิติ</w:t>
            </w:r>
          </w:p>
        </w:tc>
        <w:tc>
          <w:tcPr>
            <w:tcW w:w="369" w:type="pct"/>
            <w:shd w:val="clear" w:color="auto" w:fill="auto"/>
          </w:tcPr>
          <w:p w14:paraId="23E75539" w14:textId="77777777" w:rsidR="003D5A1C" w:rsidRPr="003C0C23" w:rsidRDefault="003D5A1C" w:rsidP="009915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7F31166E" w14:textId="2B425372" w:rsidR="003D5A1C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รายงานการจัดกิจกรรมใน 3 มิติ</w:t>
            </w:r>
          </w:p>
        </w:tc>
      </w:tr>
      <w:tr w:rsidR="0063116D" w:rsidRPr="003C0C23" w14:paraId="7E6F404E" w14:textId="77777777" w:rsidTr="0063116D">
        <w:tc>
          <w:tcPr>
            <w:tcW w:w="797" w:type="pct"/>
            <w:shd w:val="clear" w:color="auto" w:fill="auto"/>
          </w:tcPr>
          <w:p w14:paraId="5B74DDEF" w14:textId="5B5B5472" w:rsidR="003D5A1C" w:rsidRPr="003C0C23" w:rsidRDefault="003D5A1C" w:rsidP="00DC2B51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๙) องค์กรมีองค์ความรู้จากการดำเนินงานองค์กรคุณธรรม เพื่อเผยแพร่ และสามารถเป็นแหล่งเรียนรู้ถ่ายทอดขยายผลไปสู่องค์กรอื่น ๆ ได้</w:t>
            </w:r>
          </w:p>
        </w:tc>
        <w:tc>
          <w:tcPr>
            <w:tcW w:w="679" w:type="pct"/>
            <w:shd w:val="clear" w:color="auto" w:fill="auto"/>
          </w:tcPr>
          <w:p w14:paraId="2DEC3314" w14:textId="6981E582" w:rsidR="003D5A1C" w:rsidRPr="003C0C23" w:rsidRDefault="003D5A1C" w:rsidP="00BA0BEB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องค์กรมีองค์ความรู้จากการเป็นองค์กร</w:t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คุณธรรมต้นแบบที่สามารถให้หน่วยงาน</w:t>
            </w:r>
            <w:r w:rsidR="008226FF"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อื่น ๆ เข้ามาศึกษา</w:t>
            </w:r>
            <w:r w:rsidR="008226FF"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ดูงาน หรือไปเผยแพร่ผลงานให้กับหน่วยงานอื่น ๆ ไม่น้อยกว่า </w:t>
            </w:r>
            <w:r w:rsidR="008226FF"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๕ ครั้งต่อปี</w:t>
            </w:r>
          </w:p>
        </w:tc>
        <w:tc>
          <w:tcPr>
            <w:tcW w:w="648" w:type="pct"/>
            <w:shd w:val="clear" w:color="auto" w:fill="auto"/>
          </w:tcPr>
          <w:p w14:paraId="44693CE8" w14:textId="374E8B89" w:rsidR="003D5A1C" w:rsidRPr="003C0C23" w:rsidRDefault="003D5A1C" w:rsidP="00BF3E5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องค์กรมีองค์ความรู้จากการเป็นองค์กร</w:t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คุณธรรมต้นแบบที่สามารถให้หน่วยงานอื่น ๆ เข้ามาศึกษาดูงาน หรือไปเผยแพร่ผลงานให้กับหน่วยงานอื่น ๆ ไม่น้อยกว่า </w:t>
            </w:r>
            <w:r w:rsidR="008226FF"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๓ ครั้งต่อปี</w:t>
            </w:r>
          </w:p>
        </w:tc>
        <w:tc>
          <w:tcPr>
            <w:tcW w:w="601" w:type="pct"/>
            <w:shd w:val="clear" w:color="auto" w:fill="auto"/>
          </w:tcPr>
          <w:p w14:paraId="394512DB" w14:textId="12F5AD11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องค์กรไม่ได้ให้</w:t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หน่วยงานอื่นเข้ามาศึกษาดูงาน หรือไปเผยแพร่ผลงานให้กับหน่วยงานอื่น ๆ </w:t>
            </w:r>
          </w:p>
        </w:tc>
        <w:tc>
          <w:tcPr>
            <w:tcW w:w="369" w:type="pct"/>
            <w:shd w:val="clear" w:color="auto" w:fill="auto"/>
          </w:tcPr>
          <w:p w14:paraId="29F13314" w14:textId="77777777" w:rsidR="003D5A1C" w:rsidRPr="003C0C23" w:rsidRDefault="003D5A1C" w:rsidP="009915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7AA74272" w14:textId="77777777" w:rsidR="003D5A1C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มีองค์ความรู้</w:t>
            </w:r>
          </w:p>
          <w:p w14:paraId="5336F559" w14:textId="32603E2D" w:rsidR="001D00B2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4F6D6F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มีแหล่งเรียนรู้ และวิทยากรถ่ายทอดความรู้</w:t>
            </w:r>
          </w:p>
        </w:tc>
      </w:tr>
      <w:tr w:rsidR="0063116D" w:rsidRPr="003C0C23" w14:paraId="690F2441" w14:textId="77777777" w:rsidTr="0063116D">
        <w:tc>
          <w:tcPr>
            <w:tcW w:w="797" w:type="pct"/>
            <w:shd w:val="clear" w:color="auto" w:fill="CCC0D9" w:themeFill="accent4" w:themeFillTint="66"/>
          </w:tcPr>
          <w:p w14:paraId="0D02DC89" w14:textId="77777777" w:rsidR="003D5A1C" w:rsidRPr="003C0C23" w:rsidRDefault="003D5A1C" w:rsidP="00DC2B51">
            <w:pPr>
              <w:spacing w:after="0" w:line="240" w:lineRule="auto"/>
              <w:ind w:left="317" w:hanging="3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679" w:type="pct"/>
            <w:shd w:val="clear" w:color="auto" w:fill="CCC0D9" w:themeFill="accent4" w:themeFillTint="66"/>
          </w:tcPr>
          <w:p w14:paraId="41D33256" w14:textId="77777777" w:rsidR="003D5A1C" w:rsidRPr="003C0C23" w:rsidRDefault="003D5A1C" w:rsidP="00BF3E53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8" w:type="pct"/>
            <w:shd w:val="clear" w:color="auto" w:fill="CCC0D9" w:themeFill="accent4" w:themeFillTint="66"/>
          </w:tcPr>
          <w:p w14:paraId="5E3EDA6B" w14:textId="77777777" w:rsidR="003D5A1C" w:rsidRPr="003C0C23" w:rsidRDefault="003D5A1C" w:rsidP="00BF3E53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1" w:type="pct"/>
            <w:shd w:val="clear" w:color="auto" w:fill="CCC0D9" w:themeFill="accent4" w:themeFillTint="66"/>
          </w:tcPr>
          <w:p w14:paraId="2C4E1829" w14:textId="77777777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" w:type="pct"/>
            <w:shd w:val="clear" w:color="auto" w:fill="CCC0D9" w:themeFill="accent4" w:themeFillTint="66"/>
          </w:tcPr>
          <w:p w14:paraId="4B0195D7" w14:textId="77777777" w:rsidR="003D5A1C" w:rsidRPr="003C0C23" w:rsidRDefault="003D5A1C" w:rsidP="009915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  <w:shd w:val="clear" w:color="auto" w:fill="CCC0D9" w:themeFill="accent4" w:themeFillTint="66"/>
          </w:tcPr>
          <w:p w14:paraId="659A3C7B" w14:textId="77777777" w:rsidR="003D5A1C" w:rsidRPr="003C0C23" w:rsidRDefault="003D5A1C" w:rsidP="00DD0D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0C3351C" w14:textId="2D2A0758" w:rsidR="00E96149" w:rsidRPr="003C0C23" w:rsidRDefault="00E96149" w:rsidP="00BE0D98">
      <w:pPr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0689123" w14:textId="0694C136" w:rsidR="000966A9" w:rsidRDefault="000966A9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13C4F1C3" w14:textId="50E8B61F" w:rsidR="000966A9" w:rsidRDefault="00E8659E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8659E">
        <w:rPr>
          <w:rFonts w:ascii="TH SarabunPSK" w:hAnsi="TH SarabunPSK" w:cs="TH SarabunPSK"/>
          <w:b/>
          <w:bCs/>
          <w:noProof/>
          <w:color w:val="000000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D0A68E" wp14:editId="754D6814">
                <wp:simplePos x="0" y="0"/>
                <wp:positionH relativeFrom="column">
                  <wp:posOffset>5321743</wp:posOffset>
                </wp:positionH>
                <wp:positionV relativeFrom="paragraph">
                  <wp:posOffset>12198</wp:posOffset>
                </wp:positionV>
                <wp:extent cx="3752215" cy="882015"/>
                <wp:effectExtent l="0" t="0" r="19685" b="13335"/>
                <wp:wrapThrough wrapText="bothSides">
                  <wp:wrapPolygon edited="0">
                    <wp:start x="0" y="0"/>
                    <wp:lineTo x="0" y="21460"/>
                    <wp:lineTo x="21604" y="21460"/>
                    <wp:lineTo x="21604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21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85BE" w14:textId="642E6180" w:rsidR="00E8659E" w:rsidRPr="001B44E4" w:rsidRDefault="00E8659E" w:rsidP="00E8659E">
                            <w:pPr>
                              <w:spacing w:after="0" w:line="216" w:lineRule="auto"/>
                              <w:ind w:right="-427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ลงชื่อ................................................................ผู้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รับรอง</w:t>
                            </w: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รายงาน</w:t>
                            </w:r>
                          </w:p>
                          <w:p w14:paraId="5C6C9D58" w14:textId="1D410204" w:rsidR="00E8659E" w:rsidRPr="001B44E4" w:rsidRDefault="00E8659E" w:rsidP="00151419">
                            <w:pPr>
                              <w:spacing w:before="240" w:after="0" w:line="216" w:lineRule="auto"/>
                              <w:ind w:left="-851" w:right="-425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83574B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ผู้อำนว</w:t>
                            </w:r>
                            <w:r w:rsidR="0083574B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การกอง/สำนัก/</w:t>
                            </w:r>
                            <w:r w:rsidR="00EC544D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กลุ่ม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/ศูนย์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0A68E" id="_x0000_s1029" type="#_x0000_t202" style="position:absolute;left:0;text-align:left;margin-left:419.05pt;margin-top:.95pt;width:295.45pt;height:6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" strokecolor="white [3212]">
                <v:textbox>
                  <w:txbxContent>
                    <w:p w14:paraId="435985BE" w14:textId="642E6180" w:rsidR="00E8659E" w:rsidRPr="001B44E4" w:rsidRDefault="00E8659E" w:rsidP="00E8659E">
                      <w:pPr>
                        <w:spacing w:after="0" w:line="216" w:lineRule="auto"/>
                        <w:ind w:right="-427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ลงชื่อ................................................................ผู้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รับรอง</w:t>
                      </w: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รายงาน</w:t>
                      </w:r>
                    </w:p>
                    <w:p w14:paraId="5C6C9D58" w14:textId="1D410204" w:rsidR="00E8659E" w:rsidRPr="001B44E4" w:rsidRDefault="00E8659E" w:rsidP="00151419">
                      <w:pPr>
                        <w:spacing w:before="240" w:after="0" w:line="216" w:lineRule="auto"/>
                        <w:ind w:left="-851" w:right="-425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</w:t>
                      </w: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</w:t>
                      </w: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..................)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83574B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ผู้อำนว</w:t>
                      </w:r>
                      <w:r w:rsidR="0083574B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ย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การกอง/สำนัก/</w:t>
                      </w:r>
                      <w:r w:rsidR="00EC544D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กลุ่ม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/ศูนย์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E2BDB9C" w14:textId="78E0534D" w:rsidR="000966A9" w:rsidRDefault="000966A9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BDCE354" w14:textId="3BCC5309" w:rsidR="00E8659E" w:rsidRDefault="00E8659E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12ECBE80" w14:textId="0A9F9490" w:rsidR="000966A9" w:rsidRDefault="000966A9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27130EDD" w14:textId="77777777" w:rsidR="00E8659E" w:rsidRDefault="00E8659E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19AA1898" w14:textId="77777777" w:rsidR="000966A9" w:rsidRDefault="000966A9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22A56AE" w14:textId="3AAA10AD" w:rsidR="00EF048F" w:rsidRPr="00EF048F" w:rsidRDefault="00EF048F" w:rsidP="00BE0D98">
      <w:pPr>
        <w:spacing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lastRenderedPageBreak/>
        <w:t>ตัวชี้วัด</w:t>
      </w:r>
      <w:r w:rsidR="00BE0D9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และ</w:t>
      </w:r>
      <w:r w:rsidR="00BE0D98" w:rsidRPr="00BE0D9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เกณฑ์การประเมินผลคะแนน</w:t>
      </w:r>
      <w:r w:rsidR="00BE0D9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องค์กร</w:t>
      </w:r>
    </w:p>
    <w:p w14:paraId="141A1847" w14:textId="4243A05A" w:rsidR="00BE0D98" w:rsidRPr="00EF048F" w:rsidRDefault="00EF048F" w:rsidP="00BE0D98">
      <w:pPr>
        <w:spacing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F048F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การประเมินองค์กรคุณธรรม เป็นกระบวนการสำคัญนำไปสู่การส่งเสริม พัฒนา และยกระดับองค์กรให้ดีขึ้น แบ่งเป็น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๙ ตัวชี้วัด 3 ระดับ คือ</w:t>
      </w:r>
      <w:r w:rsidR="00BE0D98" w:rsidRPr="00EF048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56C7279" w14:textId="77777777" w:rsidR="00BE0D98" w:rsidRPr="004F7D88" w:rsidRDefault="00BE0D98" w:rsidP="00BE0D98">
      <w:pPr>
        <w:pStyle w:val="aa"/>
        <w:ind w:right="-567"/>
        <w:rPr>
          <w:rFonts w:ascii="TH SarabunIT๙" w:hAnsi="TH SarabunIT๙" w:cs="TH SarabunIT๙"/>
          <w:color w:val="000000"/>
          <w:sz w:val="32"/>
          <w:szCs w:val="32"/>
        </w:rPr>
      </w:pPr>
      <w:r w:rsidRPr="004F7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ระดับที่ ๑  องค์กรส่งเสริมคุณธรรม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</w:p>
    <w:p w14:paraId="4822206D" w14:textId="3687E6DB" w:rsidR="00BE0D98" w:rsidRPr="004F7D88" w:rsidRDefault="00BE0D98" w:rsidP="00BE0D98">
      <w:pPr>
        <w:pStyle w:val="aa"/>
        <w:ind w:right="-567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ต้องมีการดำเนิน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ทุกข้อตั้งแต่ข้อ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  <w:r w:rsidR="00EF048F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ในแต่ละข้อ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ต้อง</w:t>
      </w:r>
      <w:r w:rsidR="00E83EC8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ไม่น้อยกว่าข้อละ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 คะแนนรวมแล้วไม่น้อยกว่า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และต้องมี</w:t>
      </w:r>
      <w:r w:rsidR="00EF048F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หน่วยงาน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ในสังกัด</w:t>
      </w:r>
      <w:r w:rsidR="004F7D88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*</w:t>
      </w:r>
      <w:r w:rsidR="00EF048F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ของกรม รัฐวิสาหกิจ</w:t>
      </w:r>
      <w:r w:rsidR="00266665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</w:t>
      </w:r>
      <w:r w:rsidR="007A71BD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หรือ</w:t>
      </w:r>
      <w:r w:rsidR="00EF048F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องค์การมหาชน </w:t>
      </w:r>
      <w:r w:rsidR="00266665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(กลุ่ม/กลุ่มงาน/ฝ่าย/กอง/สำนัก/สำนักงาน/สถาบัน/ศูนย์)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ประเมินได้ในระดับ “ส่งเสริมคุณธรรม” </w:t>
      </w:r>
      <w:r w:rsidR="00266665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br/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จำนวนไม่น้อยกว่า ๘๐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%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ด้วย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จึงจะ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ผ่านระดับที่ ๑ </w:t>
      </w:r>
    </w:p>
    <w:p w14:paraId="4724C95C" w14:textId="07AAF9B7" w:rsidR="009F12E4" w:rsidRPr="004F7D88" w:rsidRDefault="00BE0D98" w:rsidP="00BE0D98">
      <w:pPr>
        <w:pStyle w:val="aa"/>
        <w:ind w:right="-851"/>
        <w:rPr>
          <w:rFonts w:ascii="TH SarabunIT๙" w:hAnsi="TH SarabunIT๙" w:cs="TH SarabunIT๙"/>
          <w:sz w:val="32"/>
          <w:szCs w:val="32"/>
        </w:rPr>
      </w:pPr>
      <w:r w:rsidRPr="004F7D88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 ๒  องค์กรคุณธรรม</w:t>
      </w:r>
      <w:r w:rsidR="00C21060" w:rsidRPr="004F7D8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21060" w:rsidRPr="004F7D88">
        <w:rPr>
          <w:rFonts w:ascii="TH SarabunIT๙" w:hAnsi="TH SarabunIT๙" w:cs="TH SarabunIT๙"/>
          <w:sz w:val="32"/>
          <w:szCs w:val="32"/>
          <w:cs/>
        </w:rPr>
        <w:t>ต้องผ่านเกณฑ์ประเมิน</w:t>
      </w:r>
      <w:r w:rsidR="00567A32" w:rsidRPr="004F7D88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C21060" w:rsidRPr="004F7D88">
        <w:rPr>
          <w:rFonts w:ascii="TH SarabunIT๙" w:hAnsi="TH SarabunIT๙" w:cs="TH SarabunIT๙"/>
          <w:sz w:val="32"/>
          <w:szCs w:val="32"/>
          <w:cs/>
        </w:rPr>
        <w:t>ที่ ๑ และ</w:t>
      </w:r>
      <w:r w:rsidRPr="004F7D88">
        <w:rPr>
          <w:rFonts w:ascii="TH SarabunIT๙" w:hAnsi="TH SarabunIT๙" w:cs="TH SarabunIT๙"/>
          <w:sz w:val="32"/>
          <w:szCs w:val="32"/>
          <w:cs/>
        </w:rPr>
        <w:t>มีการดำเนิน</w:t>
      </w:r>
      <w:r w:rsidR="00C21060" w:rsidRPr="004F7D88">
        <w:rPr>
          <w:rFonts w:ascii="TH SarabunIT๙" w:hAnsi="TH SarabunIT๙" w:cs="TH SarabunIT๙"/>
          <w:sz w:val="32"/>
          <w:szCs w:val="32"/>
          <w:cs/>
        </w:rPr>
        <w:t>การ</w:t>
      </w:r>
      <w:r w:rsidRPr="004F7D88">
        <w:rPr>
          <w:rFonts w:ascii="TH SarabunIT๙" w:hAnsi="TH SarabunIT๙" w:cs="TH SarabunIT๙"/>
          <w:sz w:val="32"/>
          <w:szCs w:val="32"/>
          <w:cs/>
        </w:rPr>
        <w:t xml:space="preserve">ทุกข้อตั้งแต่ข้อ </w:t>
      </w:r>
      <w:r w:rsidR="00C21060" w:rsidRPr="004F7D88">
        <w:rPr>
          <w:rFonts w:ascii="TH SarabunIT๙" w:hAnsi="TH SarabunIT๙" w:cs="TH SarabunIT๙"/>
          <w:sz w:val="32"/>
          <w:szCs w:val="32"/>
          <w:cs/>
        </w:rPr>
        <w:t>๑</w:t>
      </w:r>
      <w:r w:rsidRPr="004F7D88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C21060" w:rsidRPr="004F7D88">
        <w:rPr>
          <w:rFonts w:ascii="TH SarabunIT๙" w:hAnsi="TH SarabunIT๙" w:cs="TH SarabunIT๙"/>
          <w:sz w:val="32"/>
          <w:szCs w:val="32"/>
          <w:cs/>
        </w:rPr>
        <w:t>๖</w:t>
      </w:r>
      <w:r w:rsidRPr="004F7D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1060" w:rsidRPr="004F7D88">
        <w:rPr>
          <w:rFonts w:ascii="TH SarabunIT๙" w:hAnsi="TH SarabunIT๙" w:cs="TH SarabunIT๙"/>
          <w:sz w:val="32"/>
          <w:szCs w:val="32"/>
          <w:cs/>
        </w:rPr>
        <w:br/>
        <w:t xml:space="preserve">โดยการดำเนินการข้อ ๔ - ๖ </w:t>
      </w:r>
      <w:r w:rsidR="00E83EC8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คะแนนในแต่ละข้อต้อง</w:t>
      </w:r>
      <w:r w:rsidR="00E83EC8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="00E83EC8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ไม่น้อยกว่าข้อละ ๑ คะแนน </w:t>
      </w:r>
      <w:r w:rsidR="00E83EC8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4F7D88">
        <w:rPr>
          <w:rFonts w:ascii="TH SarabunIT๙" w:hAnsi="TH SarabunIT๙" w:cs="TH SarabunIT๙"/>
          <w:sz w:val="32"/>
          <w:szCs w:val="32"/>
          <w:cs/>
        </w:rPr>
        <w:t>คะแนนรวม</w:t>
      </w:r>
      <w:r w:rsidR="009F12E4" w:rsidRPr="004F7D88">
        <w:rPr>
          <w:rFonts w:ascii="TH SarabunIT๙" w:hAnsi="TH SarabunIT๙" w:cs="TH SarabunIT๙"/>
          <w:sz w:val="32"/>
          <w:szCs w:val="32"/>
          <w:cs/>
        </w:rPr>
        <w:t xml:space="preserve"> ข้อ ๔ - ๖ </w:t>
      </w:r>
      <w:r w:rsidRPr="004F7D88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9F12E4" w:rsidRPr="004F7D88">
        <w:rPr>
          <w:rFonts w:ascii="TH SarabunIT๙" w:hAnsi="TH SarabunIT๙" w:cs="TH SarabunIT๙"/>
          <w:sz w:val="32"/>
          <w:szCs w:val="32"/>
          <w:cs/>
        </w:rPr>
        <w:t xml:space="preserve"> ๔</w:t>
      </w:r>
      <w:r w:rsidRPr="004F7D88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  <w:r w:rsidR="00E83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654A">
        <w:rPr>
          <w:rFonts w:ascii="TH SarabunIT๙" w:hAnsi="TH SarabunIT๙" w:cs="TH SarabunIT๙"/>
          <w:sz w:val="32"/>
          <w:szCs w:val="32"/>
          <w:cs/>
        </w:rPr>
        <w:br/>
      </w:r>
      <w:r w:rsidR="009F12E4" w:rsidRPr="004F7D88">
        <w:rPr>
          <w:rFonts w:ascii="TH SarabunIT๙" w:hAnsi="TH SarabunIT๙" w:cs="TH SarabunIT๙"/>
          <w:sz w:val="32"/>
          <w:szCs w:val="32"/>
          <w:cs/>
        </w:rPr>
        <w:t>รวมคะแนนข้อ ๑ - ๖ ไม่น้อยกว่า ๘ คะแนน</w:t>
      </w:r>
    </w:p>
    <w:p w14:paraId="00503404" w14:textId="3C5D60D3" w:rsidR="00BE0D98" w:rsidRPr="004F7D88" w:rsidRDefault="00266665" w:rsidP="00BE0D98">
      <w:pPr>
        <w:pStyle w:val="aa"/>
        <w:ind w:right="-851"/>
        <w:rPr>
          <w:rFonts w:ascii="TH SarabunIT๙" w:hAnsi="TH SarabunIT๙" w:cs="TH SarabunIT๙"/>
          <w:sz w:val="32"/>
          <w:szCs w:val="32"/>
          <w:cs/>
        </w:rPr>
      </w:pPr>
      <w:r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และต้องมีหน่วยงานในสังกัด</w:t>
      </w:r>
      <w:r w:rsidR="004F7D88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*</w:t>
      </w:r>
      <w:r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ของกรม รัฐวิสาหกิจ </w:t>
      </w:r>
      <w:r w:rsidR="007A71BD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หรือ</w:t>
      </w:r>
      <w:r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องค์การมหาชน (กลุ่ม/กลุ่มงาน/ฝ่าย/กอง/สำนัก/สำนักงาน/สถาบัน/ศูนย์) </w:t>
      </w:r>
      <w:r w:rsidR="009F12E4" w:rsidRPr="004F7D8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ประเมินได้ในระดับ “คุณธรรม” </w:t>
      </w:r>
      <w:r w:rsidRPr="004F7D88">
        <w:rPr>
          <w:rFonts w:ascii="TH SarabunIT๙" w:hAnsi="TH SarabunIT๙" w:cs="TH SarabunIT๙"/>
          <w:sz w:val="32"/>
          <w:szCs w:val="32"/>
          <w:u w:val="single"/>
          <w:cs/>
        </w:rPr>
        <w:br/>
      </w:r>
      <w:r w:rsidR="009F12E4" w:rsidRPr="004F7D8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จำนวนไม่น้อยกว่า ๗๐ </w:t>
      </w:r>
      <w:r w:rsidR="009F12E4" w:rsidRPr="004F7D88">
        <w:rPr>
          <w:rFonts w:ascii="TH SarabunIT๙" w:hAnsi="TH SarabunIT๙" w:cs="TH SarabunIT๙"/>
          <w:sz w:val="32"/>
          <w:szCs w:val="32"/>
          <w:u w:val="single"/>
        </w:rPr>
        <w:t>%</w:t>
      </w:r>
      <w:r w:rsidR="00567A32" w:rsidRPr="004F7D88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ด้วย</w:t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A32" w:rsidRPr="004F7D88">
        <w:rPr>
          <w:rFonts w:ascii="TH SarabunIT๙" w:hAnsi="TH SarabunIT๙" w:cs="TH SarabunIT๙"/>
          <w:sz w:val="32"/>
          <w:szCs w:val="32"/>
          <w:cs/>
        </w:rPr>
        <w:t>จึงจะ</w:t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t>ผ่านระดับที่ ๒</w:t>
      </w:r>
    </w:p>
    <w:p w14:paraId="01146491" w14:textId="77777777" w:rsidR="00567A32" w:rsidRPr="004F7D88" w:rsidRDefault="00BE0D98" w:rsidP="00BE0D98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  <w:r w:rsidRPr="004F7D88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 ๓  องค์กรคุณธรรมต้นแบบ</w:t>
      </w:r>
    </w:p>
    <w:p w14:paraId="22316957" w14:textId="5848B219" w:rsidR="00567A32" w:rsidRPr="004F7D88" w:rsidRDefault="00567A32" w:rsidP="00567A32">
      <w:pPr>
        <w:pStyle w:val="aa"/>
        <w:ind w:right="-851"/>
        <w:rPr>
          <w:rFonts w:ascii="TH SarabunIT๙" w:hAnsi="TH SarabunIT๙" w:cs="TH SarabunIT๙"/>
          <w:sz w:val="32"/>
          <w:szCs w:val="32"/>
        </w:rPr>
      </w:pPr>
      <w:r w:rsidRPr="004F7D88">
        <w:rPr>
          <w:rFonts w:ascii="TH SarabunIT๙" w:hAnsi="TH SarabunIT๙" w:cs="TH SarabunIT๙"/>
          <w:sz w:val="32"/>
          <w:szCs w:val="32"/>
          <w:cs/>
        </w:rPr>
        <w:t xml:space="preserve">ต้องผ่านเกณฑ์ประเมินระดับที่ ๑ ระดับที่ ๒ และมีการดำเนินการทุกข้อตั้งแต่ข้อ ๑ – ๙ </w:t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br/>
      </w:r>
      <w:r w:rsidRPr="004F7D88">
        <w:rPr>
          <w:rFonts w:ascii="TH SarabunIT๙" w:hAnsi="TH SarabunIT๙" w:cs="TH SarabunIT๙"/>
          <w:sz w:val="32"/>
          <w:szCs w:val="32"/>
          <w:cs/>
        </w:rPr>
        <w:t xml:space="preserve">โดยการดำเนินการข้อ ๗ - ๙ </w:t>
      </w:r>
      <w:r w:rsidR="0006654A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คะแนนในแต่ละข้อต้อง</w:t>
      </w:r>
      <w:r w:rsidR="0006654A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="0006654A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ไม่น้อยกว่าข้อละ ๑ คะแนน</w:t>
      </w:r>
      <w:r w:rsidRPr="004F7D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654A">
        <w:rPr>
          <w:rFonts w:ascii="TH SarabunIT๙" w:hAnsi="TH SarabunIT๙" w:cs="TH SarabunIT๙"/>
          <w:sz w:val="32"/>
          <w:szCs w:val="32"/>
          <w:cs/>
        </w:rPr>
        <w:br/>
      </w:r>
      <w:r w:rsidRPr="004F7D88">
        <w:rPr>
          <w:rFonts w:ascii="TH SarabunIT๙" w:hAnsi="TH SarabunIT๙" w:cs="TH SarabunIT๙"/>
          <w:sz w:val="32"/>
          <w:szCs w:val="32"/>
          <w:cs/>
        </w:rPr>
        <w:t>คะแนนรวม ข้อ ๗ - ๙ ไม่น้อยกว่า ๔ คะแนน</w:t>
      </w:r>
    </w:p>
    <w:p w14:paraId="0CC7ABE5" w14:textId="314F0322" w:rsidR="00567A32" w:rsidRPr="004F7D88" w:rsidRDefault="00567A32" w:rsidP="00567A32">
      <w:pPr>
        <w:pStyle w:val="aa"/>
        <w:ind w:right="-851"/>
        <w:rPr>
          <w:rFonts w:ascii="TH SarabunIT๙" w:hAnsi="TH SarabunIT๙" w:cs="TH SarabunIT๙"/>
          <w:sz w:val="32"/>
          <w:szCs w:val="32"/>
        </w:rPr>
      </w:pPr>
      <w:r w:rsidRPr="004F7D88">
        <w:rPr>
          <w:rFonts w:ascii="TH SarabunIT๙" w:hAnsi="TH SarabunIT๙" w:cs="TH SarabunIT๙"/>
          <w:sz w:val="32"/>
          <w:szCs w:val="32"/>
          <w:cs/>
        </w:rPr>
        <w:t>รวมคะแนนข้อ ๑ - ๙ ไม่น้อยกว่า ๑๒ คะแนน</w:t>
      </w:r>
    </w:p>
    <w:p w14:paraId="631A37BF" w14:textId="7ED0CFAB" w:rsidR="00567A32" w:rsidRPr="004F7D88" w:rsidRDefault="00266665" w:rsidP="00567A32">
      <w:pPr>
        <w:pStyle w:val="aa"/>
        <w:ind w:right="-851"/>
        <w:rPr>
          <w:rFonts w:ascii="TH SarabunIT๙" w:hAnsi="TH SarabunIT๙" w:cs="TH SarabunIT๙"/>
          <w:sz w:val="32"/>
          <w:szCs w:val="32"/>
          <w:cs/>
        </w:rPr>
      </w:pPr>
      <w:r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และต้องมีหน่วยงานในสังกัด</w:t>
      </w:r>
      <w:r w:rsidR="004F7D88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*</w:t>
      </w:r>
      <w:r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ของกรม รัฐวิสาหกิจ </w:t>
      </w:r>
      <w:r w:rsidR="007A71BD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หรือ</w:t>
      </w:r>
      <w:r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องค์การมหาชน (กลุ่ม/กลุ่มงาน/ฝ่าย/กอง/สำนัก/สำนักงาน/สถาบัน/ศูนย์)</w:t>
      </w:r>
      <w:r w:rsidR="004F7D88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</w:t>
      </w:r>
      <w:r w:rsidR="00567A32" w:rsidRPr="004F7D88">
        <w:rPr>
          <w:rFonts w:ascii="TH SarabunIT๙" w:hAnsi="TH SarabunIT๙" w:cs="TH SarabunIT๙"/>
          <w:sz w:val="32"/>
          <w:szCs w:val="32"/>
          <w:u w:val="single"/>
          <w:cs/>
        </w:rPr>
        <w:t>ประเมินได้ในระดับ “คุณธรรมต้นแบบ”</w:t>
      </w:r>
      <w:r w:rsidR="004F7D88" w:rsidRPr="004F7D88">
        <w:rPr>
          <w:rFonts w:ascii="TH SarabunIT๙" w:hAnsi="TH SarabunIT๙" w:cs="TH SarabunIT๙"/>
          <w:sz w:val="32"/>
          <w:szCs w:val="32"/>
          <w:u w:val="single"/>
          <w:cs/>
        </w:rPr>
        <w:br/>
      </w:r>
      <w:r w:rsidR="00567A32" w:rsidRPr="004F7D8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จำนวนไม่น้อยกว่า </w:t>
      </w:r>
      <w:r w:rsidR="00AA29E7" w:rsidRPr="004F7D88">
        <w:rPr>
          <w:rFonts w:ascii="TH SarabunIT๙" w:hAnsi="TH SarabunIT๙" w:cs="TH SarabunIT๙"/>
          <w:sz w:val="32"/>
          <w:szCs w:val="32"/>
          <w:u w:val="single"/>
          <w:cs/>
        </w:rPr>
        <w:t>๖</w:t>
      </w:r>
      <w:r w:rsidR="00567A32" w:rsidRPr="004F7D88">
        <w:rPr>
          <w:rFonts w:ascii="TH SarabunIT๙" w:hAnsi="TH SarabunIT๙" w:cs="TH SarabunIT๙"/>
          <w:sz w:val="32"/>
          <w:szCs w:val="32"/>
          <w:u w:val="single"/>
          <w:cs/>
        </w:rPr>
        <w:t xml:space="preserve">๐ </w:t>
      </w:r>
      <w:r w:rsidR="00567A32" w:rsidRPr="004F7D88">
        <w:rPr>
          <w:rFonts w:ascii="TH SarabunIT๙" w:hAnsi="TH SarabunIT๙" w:cs="TH SarabunIT๙"/>
          <w:sz w:val="32"/>
          <w:szCs w:val="32"/>
          <w:u w:val="single"/>
        </w:rPr>
        <w:t>%</w:t>
      </w:r>
      <w:r w:rsidR="00567A32" w:rsidRPr="004F7D88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ด้วย</w:t>
      </w:r>
      <w:r w:rsidR="00567A32" w:rsidRPr="004F7D88">
        <w:rPr>
          <w:rFonts w:ascii="TH SarabunIT๙" w:hAnsi="TH SarabunIT๙" w:cs="TH SarabunIT๙"/>
          <w:sz w:val="32"/>
          <w:szCs w:val="32"/>
          <w:cs/>
        </w:rPr>
        <w:t xml:space="preserve"> จึงจะผ่านระดับที่ </w:t>
      </w:r>
      <w:r w:rsidR="00AA29E7" w:rsidRPr="004F7D88">
        <w:rPr>
          <w:rFonts w:ascii="TH SarabunIT๙" w:hAnsi="TH SarabunIT๙" w:cs="TH SarabunIT๙"/>
          <w:sz w:val="32"/>
          <w:szCs w:val="32"/>
          <w:cs/>
        </w:rPr>
        <w:t>๓</w:t>
      </w:r>
    </w:p>
    <w:p w14:paraId="7A5D6BC7" w14:textId="3089929F" w:rsidR="00BE0D98" w:rsidRPr="004F7D88" w:rsidRDefault="00BE0D98" w:rsidP="003A3402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  <w:u w:val="single"/>
        </w:rPr>
      </w:pPr>
    </w:p>
    <w:p w14:paraId="33226AF1" w14:textId="021A707E" w:rsidR="0006654A" w:rsidRDefault="0006654A" w:rsidP="004F7D88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  <w:u w:val="single"/>
        </w:rPr>
      </w:pPr>
    </w:p>
    <w:p w14:paraId="3FD85253" w14:textId="17690C7B" w:rsidR="0006654A" w:rsidRDefault="009153DA" w:rsidP="00EC544D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br/>
      </w:r>
    </w:p>
    <w:sectPr w:rsidR="0006654A" w:rsidSect="00063693">
      <w:headerReference w:type="default" r:id="rId8"/>
      <w:pgSz w:w="16838" w:h="11906" w:orient="landscape"/>
      <w:pgMar w:top="1134" w:right="1134" w:bottom="851" w:left="86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A61E" w14:textId="77777777" w:rsidR="006B5DCE" w:rsidRDefault="006B5DCE" w:rsidP="008B163F">
      <w:pPr>
        <w:spacing w:after="0" w:line="240" w:lineRule="auto"/>
      </w:pPr>
      <w:r>
        <w:separator/>
      </w:r>
    </w:p>
  </w:endnote>
  <w:endnote w:type="continuationSeparator" w:id="0">
    <w:p w14:paraId="3C7FD098" w14:textId="77777777" w:rsidR="006B5DCE" w:rsidRDefault="006B5DCE" w:rsidP="008B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C535" w14:textId="77777777" w:rsidR="006B5DCE" w:rsidRDefault="006B5DCE" w:rsidP="008B163F">
      <w:pPr>
        <w:spacing w:after="0" w:line="240" w:lineRule="auto"/>
      </w:pPr>
      <w:r>
        <w:separator/>
      </w:r>
    </w:p>
  </w:footnote>
  <w:footnote w:type="continuationSeparator" w:id="0">
    <w:p w14:paraId="1C1A6ED2" w14:textId="77777777" w:rsidR="006B5DCE" w:rsidRDefault="006B5DCE" w:rsidP="008B1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A0D8" w14:textId="77777777" w:rsidR="00DF673D" w:rsidRPr="00DF673D" w:rsidRDefault="00DF673D" w:rsidP="00DF673D">
    <w:pPr>
      <w:pStyle w:val="a4"/>
      <w:ind w:left="720"/>
      <w:jc w:val="center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E86"/>
    <w:multiLevelType w:val="hybridMultilevel"/>
    <w:tmpl w:val="B8DE96C4"/>
    <w:lvl w:ilvl="0" w:tplc="1B6A132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450A"/>
    <w:multiLevelType w:val="hybridMultilevel"/>
    <w:tmpl w:val="00E25B84"/>
    <w:lvl w:ilvl="0" w:tplc="3C3C516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75823"/>
    <w:multiLevelType w:val="hybridMultilevel"/>
    <w:tmpl w:val="264C76D2"/>
    <w:lvl w:ilvl="0" w:tplc="31ECA09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0877"/>
    <w:multiLevelType w:val="hybridMultilevel"/>
    <w:tmpl w:val="F946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E7032"/>
    <w:multiLevelType w:val="hybridMultilevel"/>
    <w:tmpl w:val="C682DF66"/>
    <w:lvl w:ilvl="0" w:tplc="219CA14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F2F30"/>
    <w:multiLevelType w:val="hybridMultilevel"/>
    <w:tmpl w:val="4A3E96AE"/>
    <w:lvl w:ilvl="0" w:tplc="D5C6C18A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73583"/>
    <w:multiLevelType w:val="hybridMultilevel"/>
    <w:tmpl w:val="B7AA78E0"/>
    <w:lvl w:ilvl="0" w:tplc="EF088458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F2315"/>
    <w:multiLevelType w:val="hybridMultilevel"/>
    <w:tmpl w:val="14008616"/>
    <w:lvl w:ilvl="0" w:tplc="19DC64B8">
      <w:start w:val="4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F4545"/>
    <w:multiLevelType w:val="hybridMultilevel"/>
    <w:tmpl w:val="0852AD5C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D515C"/>
    <w:multiLevelType w:val="hybridMultilevel"/>
    <w:tmpl w:val="1242C754"/>
    <w:lvl w:ilvl="0" w:tplc="C41E2B94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47923"/>
    <w:multiLevelType w:val="hybridMultilevel"/>
    <w:tmpl w:val="A3F8D216"/>
    <w:lvl w:ilvl="0" w:tplc="39586FA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82341"/>
    <w:multiLevelType w:val="hybridMultilevel"/>
    <w:tmpl w:val="0E5C61E0"/>
    <w:lvl w:ilvl="0" w:tplc="0932125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423C4"/>
    <w:multiLevelType w:val="hybridMultilevel"/>
    <w:tmpl w:val="E8A215E8"/>
    <w:lvl w:ilvl="0" w:tplc="E3DAA3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8E778A"/>
    <w:multiLevelType w:val="hybridMultilevel"/>
    <w:tmpl w:val="6EBEDDB2"/>
    <w:lvl w:ilvl="0" w:tplc="8BF6F84E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40B09"/>
    <w:multiLevelType w:val="hybridMultilevel"/>
    <w:tmpl w:val="30A20DBE"/>
    <w:lvl w:ilvl="0" w:tplc="D5F0FB66"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408CE"/>
    <w:multiLevelType w:val="hybridMultilevel"/>
    <w:tmpl w:val="2D4293C6"/>
    <w:lvl w:ilvl="0" w:tplc="7ABAA74E">
      <w:start w:val="1"/>
      <w:numFmt w:val="thaiNumbers"/>
      <w:lvlText w:val="%1."/>
      <w:lvlJc w:val="left"/>
      <w:pPr>
        <w:ind w:left="79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6" w15:restartNumberingAfterBreak="0">
    <w:nsid w:val="50410289"/>
    <w:multiLevelType w:val="hybridMultilevel"/>
    <w:tmpl w:val="1C08D584"/>
    <w:lvl w:ilvl="0" w:tplc="283E52A6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5D6C4DE2"/>
    <w:multiLevelType w:val="hybridMultilevel"/>
    <w:tmpl w:val="8E942B08"/>
    <w:lvl w:ilvl="0" w:tplc="8DD0EC58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1284A"/>
    <w:multiLevelType w:val="hybridMultilevel"/>
    <w:tmpl w:val="A38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2133E"/>
    <w:multiLevelType w:val="hybridMultilevel"/>
    <w:tmpl w:val="657A92BC"/>
    <w:lvl w:ilvl="0" w:tplc="FBEC384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147"/>
    <w:multiLevelType w:val="hybridMultilevel"/>
    <w:tmpl w:val="FE5EFED2"/>
    <w:lvl w:ilvl="0" w:tplc="1F567842">
      <w:start w:val="2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332C55"/>
    <w:multiLevelType w:val="hybridMultilevel"/>
    <w:tmpl w:val="9B742914"/>
    <w:lvl w:ilvl="0" w:tplc="1AFA478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A4352"/>
    <w:multiLevelType w:val="hybridMultilevel"/>
    <w:tmpl w:val="1A744562"/>
    <w:lvl w:ilvl="0" w:tplc="50FA0C02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A2B82"/>
    <w:multiLevelType w:val="hybridMultilevel"/>
    <w:tmpl w:val="27A2C55C"/>
    <w:lvl w:ilvl="0" w:tplc="9C5049A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A74B7"/>
    <w:multiLevelType w:val="hybridMultilevel"/>
    <w:tmpl w:val="744054F4"/>
    <w:lvl w:ilvl="0" w:tplc="2992220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F28E1"/>
    <w:multiLevelType w:val="hybridMultilevel"/>
    <w:tmpl w:val="66E00D84"/>
    <w:lvl w:ilvl="0" w:tplc="D0C6F9B6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78580B8E"/>
    <w:multiLevelType w:val="hybridMultilevel"/>
    <w:tmpl w:val="1768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72B5B"/>
    <w:multiLevelType w:val="hybridMultilevel"/>
    <w:tmpl w:val="0A06F49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3"/>
  </w:num>
  <w:num w:numId="12">
    <w:abstractNumId w:val="6"/>
  </w:num>
  <w:num w:numId="13">
    <w:abstractNumId w:val="18"/>
  </w:num>
  <w:num w:numId="14">
    <w:abstractNumId w:val="16"/>
  </w:num>
  <w:num w:numId="15">
    <w:abstractNumId w:val="17"/>
  </w:num>
  <w:num w:numId="16">
    <w:abstractNumId w:val="22"/>
  </w:num>
  <w:num w:numId="17">
    <w:abstractNumId w:val="13"/>
  </w:num>
  <w:num w:numId="18">
    <w:abstractNumId w:val="5"/>
  </w:num>
  <w:num w:numId="19">
    <w:abstractNumId w:val="20"/>
  </w:num>
  <w:num w:numId="20">
    <w:abstractNumId w:val="0"/>
  </w:num>
  <w:num w:numId="21">
    <w:abstractNumId w:val="21"/>
  </w:num>
  <w:num w:numId="22">
    <w:abstractNumId w:val="24"/>
  </w:num>
  <w:num w:numId="23">
    <w:abstractNumId w:val="11"/>
  </w:num>
  <w:num w:numId="24">
    <w:abstractNumId w:val="9"/>
  </w:num>
  <w:num w:numId="25">
    <w:abstractNumId w:val="1"/>
  </w:num>
  <w:num w:numId="26">
    <w:abstractNumId w:val="2"/>
  </w:num>
  <w:num w:numId="27">
    <w:abstractNumId w:val="19"/>
  </w:num>
  <w:num w:numId="28">
    <w:abstractNumId w:val="4"/>
  </w:num>
  <w:num w:numId="29">
    <w:abstractNumId w:val="2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33"/>
    <w:rsid w:val="00003C9F"/>
    <w:rsid w:val="00004C53"/>
    <w:rsid w:val="000064CC"/>
    <w:rsid w:val="00007118"/>
    <w:rsid w:val="0001174B"/>
    <w:rsid w:val="000145D4"/>
    <w:rsid w:val="00015876"/>
    <w:rsid w:val="000223B4"/>
    <w:rsid w:val="00025616"/>
    <w:rsid w:val="000258BA"/>
    <w:rsid w:val="00026316"/>
    <w:rsid w:val="00026FBF"/>
    <w:rsid w:val="00026FD8"/>
    <w:rsid w:val="000272E5"/>
    <w:rsid w:val="00030F25"/>
    <w:rsid w:val="00031017"/>
    <w:rsid w:val="00032AB9"/>
    <w:rsid w:val="000341B6"/>
    <w:rsid w:val="000466D6"/>
    <w:rsid w:val="00046831"/>
    <w:rsid w:val="0004711E"/>
    <w:rsid w:val="0004758F"/>
    <w:rsid w:val="00050453"/>
    <w:rsid w:val="0005066E"/>
    <w:rsid w:val="000516E3"/>
    <w:rsid w:val="000516E6"/>
    <w:rsid w:val="0005585B"/>
    <w:rsid w:val="00057B85"/>
    <w:rsid w:val="00062463"/>
    <w:rsid w:val="00063693"/>
    <w:rsid w:val="0006654A"/>
    <w:rsid w:val="00067B56"/>
    <w:rsid w:val="00075F76"/>
    <w:rsid w:val="00083E31"/>
    <w:rsid w:val="00085AB3"/>
    <w:rsid w:val="00087F45"/>
    <w:rsid w:val="00091E27"/>
    <w:rsid w:val="000966A9"/>
    <w:rsid w:val="00096C37"/>
    <w:rsid w:val="000970A0"/>
    <w:rsid w:val="000A5CC5"/>
    <w:rsid w:val="000B6C02"/>
    <w:rsid w:val="000B7CD0"/>
    <w:rsid w:val="000C4035"/>
    <w:rsid w:val="000C42C7"/>
    <w:rsid w:val="000C44A2"/>
    <w:rsid w:val="000D51FC"/>
    <w:rsid w:val="000D7F0F"/>
    <w:rsid w:val="000E1C33"/>
    <w:rsid w:val="000E285A"/>
    <w:rsid w:val="000E37BE"/>
    <w:rsid w:val="000E53AF"/>
    <w:rsid w:val="000F555C"/>
    <w:rsid w:val="0010601F"/>
    <w:rsid w:val="001101F1"/>
    <w:rsid w:val="0011234C"/>
    <w:rsid w:val="00114089"/>
    <w:rsid w:val="00114171"/>
    <w:rsid w:val="00116D8E"/>
    <w:rsid w:val="001175A0"/>
    <w:rsid w:val="0011781D"/>
    <w:rsid w:val="0012116B"/>
    <w:rsid w:val="00121AB1"/>
    <w:rsid w:val="001221F4"/>
    <w:rsid w:val="0012236C"/>
    <w:rsid w:val="001232A4"/>
    <w:rsid w:val="00123404"/>
    <w:rsid w:val="00126140"/>
    <w:rsid w:val="001300E2"/>
    <w:rsid w:val="00130219"/>
    <w:rsid w:val="001316D9"/>
    <w:rsid w:val="00131C2A"/>
    <w:rsid w:val="00132D98"/>
    <w:rsid w:val="001356BA"/>
    <w:rsid w:val="00140655"/>
    <w:rsid w:val="00150E18"/>
    <w:rsid w:val="00151419"/>
    <w:rsid w:val="001527E3"/>
    <w:rsid w:val="00152E5A"/>
    <w:rsid w:val="00161407"/>
    <w:rsid w:val="0016362C"/>
    <w:rsid w:val="0016652B"/>
    <w:rsid w:val="0017069C"/>
    <w:rsid w:val="001708AB"/>
    <w:rsid w:val="00174129"/>
    <w:rsid w:val="00180D1E"/>
    <w:rsid w:val="00183BA3"/>
    <w:rsid w:val="00185F4A"/>
    <w:rsid w:val="00185F9B"/>
    <w:rsid w:val="00196053"/>
    <w:rsid w:val="001A1C78"/>
    <w:rsid w:val="001A2F61"/>
    <w:rsid w:val="001A718E"/>
    <w:rsid w:val="001A73F8"/>
    <w:rsid w:val="001B0765"/>
    <w:rsid w:val="001B26B6"/>
    <w:rsid w:val="001B3D6D"/>
    <w:rsid w:val="001B69A6"/>
    <w:rsid w:val="001B783E"/>
    <w:rsid w:val="001D00B2"/>
    <w:rsid w:val="001D25CA"/>
    <w:rsid w:val="001D2755"/>
    <w:rsid w:val="001D358D"/>
    <w:rsid w:val="001E524B"/>
    <w:rsid w:val="001E52BA"/>
    <w:rsid w:val="001F2364"/>
    <w:rsid w:val="001F31F4"/>
    <w:rsid w:val="001F424A"/>
    <w:rsid w:val="00200606"/>
    <w:rsid w:val="0020172A"/>
    <w:rsid w:val="002046D5"/>
    <w:rsid w:val="002049F3"/>
    <w:rsid w:val="00205C56"/>
    <w:rsid w:val="002077A5"/>
    <w:rsid w:val="00210343"/>
    <w:rsid w:val="00213E5E"/>
    <w:rsid w:val="00215D2A"/>
    <w:rsid w:val="00226D39"/>
    <w:rsid w:val="0022738B"/>
    <w:rsid w:val="00233B0A"/>
    <w:rsid w:val="00240035"/>
    <w:rsid w:val="0024103D"/>
    <w:rsid w:val="00242A47"/>
    <w:rsid w:val="00251AED"/>
    <w:rsid w:val="0025365E"/>
    <w:rsid w:val="00254B31"/>
    <w:rsid w:val="00260DA5"/>
    <w:rsid w:val="002623DF"/>
    <w:rsid w:val="00265C85"/>
    <w:rsid w:val="00265E7E"/>
    <w:rsid w:val="00266665"/>
    <w:rsid w:val="0027123E"/>
    <w:rsid w:val="00282906"/>
    <w:rsid w:val="002844EF"/>
    <w:rsid w:val="00285236"/>
    <w:rsid w:val="00285D82"/>
    <w:rsid w:val="00293176"/>
    <w:rsid w:val="00293800"/>
    <w:rsid w:val="002946E6"/>
    <w:rsid w:val="00294B62"/>
    <w:rsid w:val="002950A0"/>
    <w:rsid w:val="002A0F66"/>
    <w:rsid w:val="002A5C2F"/>
    <w:rsid w:val="002A5E72"/>
    <w:rsid w:val="002B59A5"/>
    <w:rsid w:val="002B66AC"/>
    <w:rsid w:val="002B72B4"/>
    <w:rsid w:val="002C084B"/>
    <w:rsid w:val="002C1481"/>
    <w:rsid w:val="002C2C5F"/>
    <w:rsid w:val="002C51FF"/>
    <w:rsid w:val="002C67F8"/>
    <w:rsid w:val="002C723B"/>
    <w:rsid w:val="002C77BD"/>
    <w:rsid w:val="002D0C92"/>
    <w:rsid w:val="002D168C"/>
    <w:rsid w:val="002D1A4E"/>
    <w:rsid w:val="002D5457"/>
    <w:rsid w:val="002D648A"/>
    <w:rsid w:val="002E2B1E"/>
    <w:rsid w:val="002E546F"/>
    <w:rsid w:val="002F0255"/>
    <w:rsid w:val="002F59E1"/>
    <w:rsid w:val="002F665C"/>
    <w:rsid w:val="002F793A"/>
    <w:rsid w:val="00302C96"/>
    <w:rsid w:val="0030359A"/>
    <w:rsid w:val="003050F6"/>
    <w:rsid w:val="0030513C"/>
    <w:rsid w:val="0030640B"/>
    <w:rsid w:val="00307965"/>
    <w:rsid w:val="00312FE1"/>
    <w:rsid w:val="00326581"/>
    <w:rsid w:val="00327D40"/>
    <w:rsid w:val="003358C9"/>
    <w:rsid w:val="003423EF"/>
    <w:rsid w:val="00346724"/>
    <w:rsid w:val="00347D93"/>
    <w:rsid w:val="00350445"/>
    <w:rsid w:val="003513E6"/>
    <w:rsid w:val="00357571"/>
    <w:rsid w:val="003620A4"/>
    <w:rsid w:val="00362242"/>
    <w:rsid w:val="003627A0"/>
    <w:rsid w:val="00364306"/>
    <w:rsid w:val="00366FEB"/>
    <w:rsid w:val="00371934"/>
    <w:rsid w:val="003727FC"/>
    <w:rsid w:val="0037362D"/>
    <w:rsid w:val="00373D5C"/>
    <w:rsid w:val="00373EEF"/>
    <w:rsid w:val="0038082D"/>
    <w:rsid w:val="00381A9F"/>
    <w:rsid w:val="00381EA2"/>
    <w:rsid w:val="00383B08"/>
    <w:rsid w:val="00387BAA"/>
    <w:rsid w:val="00387FB3"/>
    <w:rsid w:val="003903B9"/>
    <w:rsid w:val="00392D31"/>
    <w:rsid w:val="00396735"/>
    <w:rsid w:val="003A266C"/>
    <w:rsid w:val="003A3402"/>
    <w:rsid w:val="003A4578"/>
    <w:rsid w:val="003B17E9"/>
    <w:rsid w:val="003B3B06"/>
    <w:rsid w:val="003C0C23"/>
    <w:rsid w:val="003C3AD6"/>
    <w:rsid w:val="003C4177"/>
    <w:rsid w:val="003D3964"/>
    <w:rsid w:val="003D40A0"/>
    <w:rsid w:val="003D5A1C"/>
    <w:rsid w:val="003E08EC"/>
    <w:rsid w:val="003E0922"/>
    <w:rsid w:val="003E2BCE"/>
    <w:rsid w:val="003E31E6"/>
    <w:rsid w:val="003E3676"/>
    <w:rsid w:val="003E600A"/>
    <w:rsid w:val="003E646A"/>
    <w:rsid w:val="003F7793"/>
    <w:rsid w:val="00402A2E"/>
    <w:rsid w:val="00404B6A"/>
    <w:rsid w:val="00414EBD"/>
    <w:rsid w:val="0042015F"/>
    <w:rsid w:val="00424DE2"/>
    <w:rsid w:val="00426A3D"/>
    <w:rsid w:val="004315BF"/>
    <w:rsid w:val="00431A90"/>
    <w:rsid w:val="00434D9D"/>
    <w:rsid w:val="00434FF8"/>
    <w:rsid w:val="0043677E"/>
    <w:rsid w:val="00436914"/>
    <w:rsid w:val="00441B83"/>
    <w:rsid w:val="00443421"/>
    <w:rsid w:val="00444CD2"/>
    <w:rsid w:val="00447DF2"/>
    <w:rsid w:val="004519EE"/>
    <w:rsid w:val="00460127"/>
    <w:rsid w:val="0046320C"/>
    <w:rsid w:val="00463652"/>
    <w:rsid w:val="00466D29"/>
    <w:rsid w:val="004673E1"/>
    <w:rsid w:val="00470EE6"/>
    <w:rsid w:val="00471821"/>
    <w:rsid w:val="00472FD4"/>
    <w:rsid w:val="00473B43"/>
    <w:rsid w:val="00482073"/>
    <w:rsid w:val="004831DB"/>
    <w:rsid w:val="004844A0"/>
    <w:rsid w:val="0048544D"/>
    <w:rsid w:val="00491087"/>
    <w:rsid w:val="004919B8"/>
    <w:rsid w:val="00495F51"/>
    <w:rsid w:val="004A6AE5"/>
    <w:rsid w:val="004A7C66"/>
    <w:rsid w:val="004B5A08"/>
    <w:rsid w:val="004B6183"/>
    <w:rsid w:val="004C1D32"/>
    <w:rsid w:val="004C2CA4"/>
    <w:rsid w:val="004C6E9B"/>
    <w:rsid w:val="004C701A"/>
    <w:rsid w:val="004D0E69"/>
    <w:rsid w:val="004D2AC8"/>
    <w:rsid w:val="004E141E"/>
    <w:rsid w:val="004E1A36"/>
    <w:rsid w:val="004E5C29"/>
    <w:rsid w:val="004F420C"/>
    <w:rsid w:val="004F460F"/>
    <w:rsid w:val="004F6D6F"/>
    <w:rsid w:val="004F7D88"/>
    <w:rsid w:val="00500110"/>
    <w:rsid w:val="0050262B"/>
    <w:rsid w:val="005119CC"/>
    <w:rsid w:val="005121DE"/>
    <w:rsid w:val="00512F2D"/>
    <w:rsid w:val="005154D8"/>
    <w:rsid w:val="00517AD9"/>
    <w:rsid w:val="00517EEC"/>
    <w:rsid w:val="005245C5"/>
    <w:rsid w:val="00524EFE"/>
    <w:rsid w:val="00527159"/>
    <w:rsid w:val="005309BA"/>
    <w:rsid w:val="00531B36"/>
    <w:rsid w:val="00533738"/>
    <w:rsid w:val="00535631"/>
    <w:rsid w:val="0053655D"/>
    <w:rsid w:val="00540EDE"/>
    <w:rsid w:val="00541532"/>
    <w:rsid w:val="00546106"/>
    <w:rsid w:val="00547395"/>
    <w:rsid w:val="00552BDE"/>
    <w:rsid w:val="0055485F"/>
    <w:rsid w:val="00556964"/>
    <w:rsid w:val="00557B89"/>
    <w:rsid w:val="00560DBF"/>
    <w:rsid w:val="005668AE"/>
    <w:rsid w:val="00567A32"/>
    <w:rsid w:val="0057011C"/>
    <w:rsid w:val="0057173E"/>
    <w:rsid w:val="00573719"/>
    <w:rsid w:val="00581FE9"/>
    <w:rsid w:val="005827EB"/>
    <w:rsid w:val="005830B0"/>
    <w:rsid w:val="005840AB"/>
    <w:rsid w:val="00585952"/>
    <w:rsid w:val="00585C1B"/>
    <w:rsid w:val="00585DED"/>
    <w:rsid w:val="005929CA"/>
    <w:rsid w:val="005938DC"/>
    <w:rsid w:val="005954D2"/>
    <w:rsid w:val="00596774"/>
    <w:rsid w:val="005A087E"/>
    <w:rsid w:val="005A6184"/>
    <w:rsid w:val="005B1528"/>
    <w:rsid w:val="005B7E1E"/>
    <w:rsid w:val="005C044E"/>
    <w:rsid w:val="005C6FB7"/>
    <w:rsid w:val="005D06CB"/>
    <w:rsid w:val="005D2123"/>
    <w:rsid w:val="005D249B"/>
    <w:rsid w:val="005D489E"/>
    <w:rsid w:val="005D5F18"/>
    <w:rsid w:val="005D6935"/>
    <w:rsid w:val="005E08D4"/>
    <w:rsid w:val="005E0E91"/>
    <w:rsid w:val="005E1B20"/>
    <w:rsid w:val="005E2ED5"/>
    <w:rsid w:val="005E4847"/>
    <w:rsid w:val="005E6023"/>
    <w:rsid w:val="005F026A"/>
    <w:rsid w:val="005F05A8"/>
    <w:rsid w:val="005F7FF3"/>
    <w:rsid w:val="006043A8"/>
    <w:rsid w:val="00616BF8"/>
    <w:rsid w:val="006219F7"/>
    <w:rsid w:val="006246F0"/>
    <w:rsid w:val="00624BE9"/>
    <w:rsid w:val="00625277"/>
    <w:rsid w:val="0063116D"/>
    <w:rsid w:val="00635410"/>
    <w:rsid w:val="00637597"/>
    <w:rsid w:val="006427CF"/>
    <w:rsid w:val="00645678"/>
    <w:rsid w:val="00655B84"/>
    <w:rsid w:val="00664E41"/>
    <w:rsid w:val="00671CE9"/>
    <w:rsid w:val="00673360"/>
    <w:rsid w:val="00676E90"/>
    <w:rsid w:val="00682B34"/>
    <w:rsid w:val="00684448"/>
    <w:rsid w:val="00692317"/>
    <w:rsid w:val="00692417"/>
    <w:rsid w:val="00692D0A"/>
    <w:rsid w:val="00693872"/>
    <w:rsid w:val="006938D4"/>
    <w:rsid w:val="006A40C6"/>
    <w:rsid w:val="006A45FE"/>
    <w:rsid w:val="006A5770"/>
    <w:rsid w:val="006A5B90"/>
    <w:rsid w:val="006A6CBD"/>
    <w:rsid w:val="006B1556"/>
    <w:rsid w:val="006B43C8"/>
    <w:rsid w:val="006B5DCE"/>
    <w:rsid w:val="006B676E"/>
    <w:rsid w:val="006C5199"/>
    <w:rsid w:val="006C6398"/>
    <w:rsid w:val="006C7E98"/>
    <w:rsid w:val="006D2182"/>
    <w:rsid w:val="006D7AF3"/>
    <w:rsid w:val="006E2181"/>
    <w:rsid w:val="0070150B"/>
    <w:rsid w:val="0070198C"/>
    <w:rsid w:val="0070316F"/>
    <w:rsid w:val="00703426"/>
    <w:rsid w:val="007114A8"/>
    <w:rsid w:val="007117D7"/>
    <w:rsid w:val="00712B60"/>
    <w:rsid w:val="00720E17"/>
    <w:rsid w:val="0072119E"/>
    <w:rsid w:val="007217D8"/>
    <w:rsid w:val="00724FEE"/>
    <w:rsid w:val="00725736"/>
    <w:rsid w:val="0072608C"/>
    <w:rsid w:val="00726103"/>
    <w:rsid w:val="00726C3A"/>
    <w:rsid w:val="00727DDE"/>
    <w:rsid w:val="00730A0A"/>
    <w:rsid w:val="007329DA"/>
    <w:rsid w:val="007339AB"/>
    <w:rsid w:val="00736265"/>
    <w:rsid w:val="00740462"/>
    <w:rsid w:val="00743738"/>
    <w:rsid w:val="00746168"/>
    <w:rsid w:val="00747198"/>
    <w:rsid w:val="00750D5C"/>
    <w:rsid w:val="00752E89"/>
    <w:rsid w:val="00760129"/>
    <w:rsid w:val="00760E76"/>
    <w:rsid w:val="00761219"/>
    <w:rsid w:val="00761BF6"/>
    <w:rsid w:val="00763159"/>
    <w:rsid w:val="007645EA"/>
    <w:rsid w:val="0076734C"/>
    <w:rsid w:val="0077104C"/>
    <w:rsid w:val="00771921"/>
    <w:rsid w:val="00772FC0"/>
    <w:rsid w:val="00775E2E"/>
    <w:rsid w:val="00777886"/>
    <w:rsid w:val="00777BC4"/>
    <w:rsid w:val="007848F7"/>
    <w:rsid w:val="00787A8E"/>
    <w:rsid w:val="0079671C"/>
    <w:rsid w:val="007A4F0F"/>
    <w:rsid w:val="007A71BD"/>
    <w:rsid w:val="007B672B"/>
    <w:rsid w:val="007B68FD"/>
    <w:rsid w:val="007C2297"/>
    <w:rsid w:val="007C7DE4"/>
    <w:rsid w:val="007D4E0B"/>
    <w:rsid w:val="007D6694"/>
    <w:rsid w:val="007E2801"/>
    <w:rsid w:val="007E3381"/>
    <w:rsid w:val="007E73A9"/>
    <w:rsid w:val="007F0017"/>
    <w:rsid w:val="007F43AF"/>
    <w:rsid w:val="007F74CC"/>
    <w:rsid w:val="00802A68"/>
    <w:rsid w:val="00805DB6"/>
    <w:rsid w:val="00806DCA"/>
    <w:rsid w:val="00806FF7"/>
    <w:rsid w:val="00807810"/>
    <w:rsid w:val="00811912"/>
    <w:rsid w:val="00812065"/>
    <w:rsid w:val="00816117"/>
    <w:rsid w:val="008204AB"/>
    <w:rsid w:val="00820ACE"/>
    <w:rsid w:val="008226FF"/>
    <w:rsid w:val="008239A1"/>
    <w:rsid w:val="008243FE"/>
    <w:rsid w:val="00824C11"/>
    <w:rsid w:val="00826518"/>
    <w:rsid w:val="0083287A"/>
    <w:rsid w:val="0083574B"/>
    <w:rsid w:val="0083632D"/>
    <w:rsid w:val="0084008B"/>
    <w:rsid w:val="00853105"/>
    <w:rsid w:val="00861A5F"/>
    <w:rsid w:val="0086330E"/>
    <w:rsid w:val="00864306"/>
    <w:rsid w:val="00866B9A"/>
    <w:rsid w:val="008715B7"/>
    <w:rsid w:val="008733C4"/>
    <w:rsid w:val="00875535"/>
    <w:rsid w:val="00883E2E"/>
    <w:rsid w:val="00885B88"/>
    <w:rsid w:val="00885D4E"/>
    <w:rsid w:val="00891E37"/>
    <w:rsid w:val="00896A26"/>
    <w:rsid w:val="008975C7"/>
    <w:rsid w:val="008A1B7D"/>
    <w:rsid w:val="008A6D30"/>
    <w:rsid w:val="008B000A"/>
    <w:rsid w:val="008B163F"/>
    <w:rsid w:val="008B3C6F"/>
    <w:rsid w:val="008C0920"/>
    <w:rsid w:val="008C307D"/>
    <w:rsid w:val="008C4AAD"/>
    <w:rsid w:val="008D3A39"/>
    <w:rsid w:val="008E276C"/>
    <w:rsid w:val="008E6A81"/>
    <w:rsid w:val="008F2053"/>
    <w:rsid w:val="00914978"/>
    <w:rsid w:val="00914AA7"/>
    <w:rsid w:val="009153DA"/>
    <w:rsid w:val="00915EC3"/>
    <w:rsid w:val="00916E9F"/>
    <w:rsid w:val="00920518"/>
    <w:rsid w:val="00920CE9"/>
    <w:rsid w:val="009214E1"/>
    <w:rsid w:val="009235C7"/>
    <w:rsid w:val="00923883"/>
    <w:rsid w:val="00932531"/>
    <w:rsid w:val="00932851"/>
    <w:rsid w:val="00940B9E"/>
    <w:rsid w:val="0094354E"/>
    <w:rsid w:val="00943B17"/>
    <w:rsid w:val="00944484"/>
    <w:rsid w:val="0095792E"/>
    <w:rsid w:val="00967E0D"/>
    <w:rsid w:val="009704F6"/>
    <w:rsid w:val="009769F9"/>
    <w:rsid w:val="00980360"/>
    <w:rsid w:val="00981D9C"/>
    <w:rsid w:val="0099046B"/>
    <w:rsid w:val="009915BA"/>
    <w:rsid w:val="009917AB"/>
    <w:rsid w:val="00992E61"/>
    <w:rsid w:val="00992ED7"/>
    <w:rsid w:val="00994F76"/>
    <w:rsid w:val="009A5198"/>
    <w:rsid w:val="009A52A5"/>
    <w:rsid w:val="009B6192"/>
    <w:rsid w:val="009C25C0"/>
    <w:rsid w:val="009C7D04"/>
    <w:rsid w:val="009D7868"/>
    <w:rsid w:val="009E0DBA"/>
    <w:rsid w:val="009E423D"/>
    <w:rsid w:val="009E53B3"/>
    <w:rsid w:val="009F0E69"/>
    <w:rsid w:val="009F1284"/>
    <w:rsid w:val="009F12E4"/>
    <w:rsid w:val="009F32CE"/>
    <w:rsid w:val="009F481E"/>
    <w:rsid w:val="009F53DE"/>
    <w:rsid w:val="00A0119B"/>
    <w:rsid w:val="00A03900"/>
    <w:rsid w:val="00A04F14"/>
    <w:rsid w:val="00A06D99"/>
    <w:rsid w:val="00A077B6"/>
    <w:rsid w:val="00A07ED3"/>
    <w:rsid w:val="00A11862"/>
    <w:rsid w:val="00A13C4C"/>
    <w:rsid w:val="00A17CED"/>
    <w:rsid w:val="00A17F2D"/>
    <w:rsid w:val="00A21E78"/>
    <w:rsid w:val="00A2293C"/>
    <w:rsid w:val="00A23651"/>
    <w:rsid w:val="00A24E44"/>
    <w:rsid w:val="00A2566D"/>
    <w:rsid w:val="00A25B80"/>
    <w:rsid w:val="00A30FCA"/>
    <w:rsid w:val="00A3155C"/>
    <w:rsid w:val="00A52F88"/>
    <w:rsid w:val="00A56AB3"/>
    <w:rsid w:val="00A60F16"/>
    <w:rsid w:val="00A6130A"/>
    <w:rsid w:val="00A6391F"/>
    <w:rsid w:val="00A70FE0"/>
    <w:rsid w:val="00A72C9D"/>
    <w:rsid w:val="00A73B73"/>
    <w:rsid w:val="00A749CF"/>
    <w:rsid w:val="00A75DE9"/>
    <w:rsid w:val="00A7619A"/>
    <w:rsid w:val="00A77498"/>
    <w:rsid w:val="00A8021F"/>
    <w:rsid w:val="00A8033E"/>
    <w:rsid w:val="00A85D8C"/>
    <w:rsid w:val="00A90EE3"/>
    <w:rsid w:val="00A937B4"/>
    <w:rsid w:val="00A9412C"/>
    <w:rsid w:val="00A96459"/>
    <w:rsid w:val="00A96902"/>
    <w:rsid w:val="00A97908"/>
    <w:rsid w:val="00AA29E7"/>
    <w:rsid w:val="00AA2C51"/>
    <w:rsid w:val="00AA4801"/>
    <w:rsid w:val="00AB2BF0"/>
    <w:rsid w:val="00AB37CD"/>
    <w:rsid w:val="00AB6796"/>
    <w:rsid w:val="00AC137C"/>
    <w:rsid w:val="00AC3A96"/>
    <w:rsid w:val="00AC61C1"/>
    <w:rsid w:val="00AD02C4"/>
    <w:rsid w:val="00AD4053"/>
    <w:rsid w:val="00AD4731"/>
    <w:rsid w:val="00AD5FAC"/>
    <w:rsid w:val="00AD7B25"/>
    <w:rsid w:val="00AE2B14"/>
    <w:rsid w:val="00AE4ACD"/>
    <w:rsid w:val="00AE6255"/>
    <w:rsid w:val="00AF21F9"/>
    <w:rsid w:val="00AF605A"/>
    <w:rsid w:val="00B053E8"/>
    <w:rsid w:val="00B070AA"/>
    <w:rsid w:val="00B109B4"/>
    <w:rsid w:val="00B11BB7"/>
    <w:rsid w:val="00B1342E"/>
    <w:rsid w:val="00B14B98"/>
    <w:rsid w:val="00B14E1B"/>
    <w:rsid w:val="00B15929"/>
    <w:rsid w:val="00B1606C"/>
    <w:rsid w:val="00B170E0"/>
    <w:rsid w:val="00B231B7"/>
    <w:rsid w:val="00B24B87"/>
    <w:rsid w:val="00B307E3"/>
    <w:rsid w:val="00B31A96"/>
    <w:rsid w:val="00B33E9F"/>
    <w:rsid w:val="00B340CB"/>
    <w:rsid w:val="00B3625C"/>
    <w:rsid w:val="00B366FD"/>
    <w:rsid w:val="00B45362"/>
    <w:rsid w:val="00B45D3F"/>
    <w:rsid w:val="00B45EF8"/>
    <w:rsid w:val="00B52126"/>
    <w:rsid w:val="00B52DDC"/>
    <w:rsid w:val="00B55982"/>
    <w:rsid w:val="00B61D55"/>
    <w:rsid w:val="00B623A4"/>
    <w:rsid w:val="00B65F21"/>
    <w:rsid w:val="00B67A59"/>
    <w:rsid w:val="00B7710E"/>
    <w:rsid w:val="00B80087"/>
    <w:rsid w:val="00B8380D"/>
    <w:rsid w:val="00B878A8"/>
    <w:rsid w:val="00B9041B"/>
    <w:rsid w:val="00B95CC3"/>
    <w:rsid w:val="00B96445"/>
    <w:rsid w:val="00B96991"/>
    <w:rsid w:val="00BA0BEB"/>
    <w:rsid w:val="00BA2A72"/>
    <w:rsid w:val="00BA6A88"/>
    <w:rsid w:val="00BA7C8A"/>
    <w:rsid w:val="00BB18FE"/>
    <w:rsid w:val="00BC157C"/>
    <w:rsid w:val="00BC466C"/>
    <w:rsid w:val="00BD6397"/>
    <w:rsid w:val="00BE0D98"/>
    <w:rsid w:val="00BE610E"/>
    <w:rsid w:val="00BF3E53"/>
    <w:rsid w:val="00BF4D90"/>
    <w:rsid w:val="00C01586"/>
    <w:rsid w:val="00C10847"/>
    <w:rsid w:val="00C10849"/>
    <w:rsid w:val="00C11A37"/>
    <w:rsid w:val="00C12B6F"/>
    <w:rsid w:val="00C21060"/>
    <w:rsid w:val="00C2188F"/>
    <w:rsid w:val="00C22E28"/>
    <w:rsid w:val="00C2367B"/>
    <w:rsid w:val="00C2481B"/>
    <w:rsid w:val="00C34233"/>
    <w:rsid w:val="00C34F63"/>
    <w:rsid w:val="00C3500A"/>
    <w:rsid w:val="00C37A97"/>
    <w:rsid w:val="00C40B84"/>
    <w:rsid w:val="00C45443"/>
    <w:rsid w:val="00C4678C"/>
    <w:rsid w:val="00C47949"/>
    <w:rsid w:val="00C5174D"/>
    <w:rsid w:val="00C519CE"/>
    <w:rsid w:val="00C51A77"/>
    <w:rsid w:val="00C626B7"/>
    <w:rsid w:val="00C65E46"/>
    <w:rsid w:val="00C673A8"/>
    <w:rsid w:val="00C70BB5"/>
    <w:rsid w:val="00C7366D"/>
    <w:rsid w:val="00C80286"/>
    <w:rsid w:val="00C816DC"/>
    <w:rsid w:val="00C86E74"/>
    <w:rsid w:val="00C907C9"/>
    <w:rsid w:val="00C9294C"/>
    <w:rsid w:val="00C93609"/>
    <w:rsid w:val="00C95D83"/>
    <w:rsid w:val="00C966ED"/>
    <w:rsid w:val="00C9696A"/>
    <w:rsid w:val="00CA473A"/>
    <w:rsid w:val="00CA7F95"/>
    <w:rsid w:val="00CB3930"/>
    <w:rsid w:val="00CB568E"/>
    <w:rsid w:val="00CB7528"/>
    <w:rsid w:val="00CC019B"/>
    <w:rsid w:val="00CC25E9"/>
    <w:rsid w:val="00CC2CCA"/>
    <w:rsid w:val="00CC5DF8"/>
    <w:rsid w:val="00CC7D8B"/>
    <w:rsid w:val="00CD320C"/>
    <w:rsid w:val="00CD6F90"/>
    <w:rsid w:val="00CE2781"/>
    <w:rsid w:val="00CE32C7"/>
    <w:rsid w:val="00CE56FF"/>
    <w:rsid w:val="00CE627D"/>
    <w:rsid w:val="00CE7BD7"/>
    <w:rsid w:val="00CF1C9D"/>
    <w:rsid w:val="00CF21C9"/>
    <w:rsid w:val="00CF2CE5"/>
    <w:rsid w:val="00CF2EA7"/>
    <w:rsid w:val="00CF47C0"/>
    <w:rsid w:val="00CF6F11"/>
    <w:rsid w:val="00CF7607"/>
    <w:rsid w:val="00D058A9"/>
    <w:rsid w:val="00D0679A"/>
    <w:rsid w:val="00D0782C"/>
    <w:rsid w:val="00D1448E"/>
    <w:rsid w:val="00D239F2"/>
    <w:rsid w:val="00D245C9"/>
    <w:rsid w:val="00D246E0"/>
    <w:rsid w:val="00D25126"/>
    <w:rsid w:val="00D25945"/>
    <w:rsid w:val="00D262D5"/>
    <w:rsid w:val="00D32A10"/>
    <w:rsid w:val="00D3365E"/>
    <w:rsid w:val="00D34AB4"/>
    <w:rsid w:val="00D47567"/>
    <w:rsid w:val="00D47D92"/>
    <w:rsid w:val="00D5158F"/>
    <w:rsid w:val="00D53814"/>
    <w:rsid w:val="00D55740"/>
    <w:rsid w:val="00D57E9E"/>
    <w:rsid w:val="00D62ABB"/>
    <w:rsid w:val="00D64031"/>
    <w:rsid w:val="00D72D38"/>
    <w:rsid w:val="00D745C3"/>
    <w:rsid w:val="00D74C33"/>
    <w:rsid w:val="00D75B98"/>
    <w:rsid w:val="00D75EDD"/>
    <w:rsid w:val="00D77708"/>
    <w:rsid w:val="00D815F8"/>
    <w:rsid w:val="00D82B17"/>
    <w:rsid w:val="00D91BA7"/>
    <w:rsid w:val="00D94698"/>
    <w:rsid w:val="00D94E8F"/>
    <w:rsid w:val="00D950E5"/>
    <w:rsid w:val="00D97332"/>
    <w:rsid w:val="00DA2667"/>
    <w:rsid w:val="00DA71A8"/>
    <w:rsid w:val="00DB0AEF"/>
    <w:rsid w:val="00DB1222"/>
    <w:rsid w:val="00DB3274"/>
    <w:rsid w:val="00DB4623"/>
    <w:rsid w:val="00DC2B51"/>
    <w:rsid w:val="00DC36BE"/>
    <w:rsid w:val="00DC4A38"/>
    <w:rsid w:val="00DC7713"/>
    <w:rsid w:val="00DD0D94"/>
    <w:rsid w:val="00DD3DED"/>
    <w:rsid w:val="00DD438D"/>
    <w:rsid w:val="00DD4BE2"/>
    <w:rsid w:val="00DD4D3C"/>
    <w:rsid w:val="00DD5663"/>
    <w:rsid w:val="00DD6EDE"/>
    <w:rsid w:val="00DE0912"/>
    <w:rsid w:val="00DE0C13"/>
    <w:rsid w:val="00DE0CB8"/>
    <w:rsid w:val="00DE6F59"/>
    <w:rsid w:val="00DF130E"/>
    <w:rsid w:val="00DF137E"/>
    <w:rsid w:val="00DF1480"/>
    <w:rsid w:val="00DF1A9C"/>
    <w:rsid w:val="00DF311F"/>
    <w:rsid w:val="00DF673D"/>
    <w:rsid w:val="00DF7464"/>
    <w:rsid w:val="00E038D3"/>
    <w:rsid w:val="00E066B9"/>
    <w:rsid w:val="00E1030F"/>
    <w:rsid w:val="00E16889"/>
    <w:rsid w:val="00E20E39"/>
    <w:rsid w:val="00E23B6C"/>
    <w:rsid w:val="00E2622A"/>
    <w:rsid w:val="00E266B2"/>
    <w:rsid w:val="00E34003"/>
    <w:rsid w:val="00E35339"/>
    <w:rsid w:val="00E4244C"/>
    <w:rsid w:val="00E428CC"/>
    <w:rsid w:val="00E43533"/>
    <w:rsid w:val="00E511C1"/>
    <w:rsid w:val="00E5690B"/>
    <w:rsid w:val="00E56F5C"/>
    <w:rsid w:val="00E616D5"/>
    <w:rsid w:val="00E6797F"/>
    <w:rsid w:val="00E67CBA"/>
    <w:rsid w:val="00E742F8"/>
    <w:rsid w:val="00E75412"/>
    <w:rsid w:val="00E75BCC"/>
    <w:rsid w:val="00E76992"/>
    <w:rsid w:val="00E83EC8"/>
    <w:rsid w:val="00E8659E"/>
    <w:rsid w:val="00E86F12"/>
    <w:rsid w:val="00E906D7"/>
    <w:rsid w:val="00E92379"/>
    <w:rsid w:val="00E96149"/>
    <w:rsid w:val="00EA2E05"/>
    <w:rsid w:val="00EA5E84"/>
    <w:rsid w:val="00EB32AE"/>
    <w:rsid w:val="00EB70A4"/>
    <w:rsid w:val="00EC3445"/>
    <w:rsid w:val="00EC544D"/>
    <w:rsid w:val="00EC589D"/>
    <w:rsid w:val="00EC605A"/>
    <w:rsid w:val="00ED7971"/>
    <w:rsid w:val="00EE2334"/>
    <w:rsid w:val="00EE763A"/>
    <w:rsid w:val="00EE79D6"/>
    <w:rsid w:val="00EF048F"/>
    <w:rsid w:val="00EF3946"/>
    <w:rsid w:val="00F0340C"/>
    <w:rsid w:val="00F11C43"/>
    <w:rsid w:val="00F1441E"/>
    <w:rsid w:val="00F16D7E"/>
    <w:rsid w:val="00F21536"/>
    <w:rsid w:val="00F2362F"/>
    <w:rsid w:val="00F24168"/>
    <w:rsid w:val="00F25818"/>
    <w:rsid w:val="00F25DA0"/>
    <w:rsid w:val="00F265CD"/>
    <w:rsid w:val="00F31DCB"/>
    <w:rsid w:val="00F4010E"/>
    <w:rsid w:val="00F41333"/>
    <w:rsid w:val="00F422BC"/>
    <w:rsid w:val="00F43D19"/>
    <w:rsid w:val="00F46326"/>
    <w:rsid w:val="00F54C30"/>
    <w:rsid w:val="00F605CB"/>
    <w:rsid w:val="00F6079F"/>
    <w:rsid w:val="00F60B0A"/>
    <w:rsid w:val="00F63543"/>
    <w:rsid w:val="00F64A73"/>
    <w:rsid w:val="00F650C2"/>
    <w:rsid w:val="00F65463"/>
    <w:rsid w:val="00F71513"/>
    <w:rsid w:val="00F75F8C"/>
    <w:rsid w:val="00F76A79"/>
    <w:rsid w:val="00F81866"/>
    <w:rsid w:val="00F82139"/>
    <w:rsid w:val="00F905BE"/>
    <w:rsid w:val="00F9193A"/>
    <w:rsid w:val="00F9637B"/>
    <w:rsid w:val="00F965C2"/>
    <w:rsid w:val="00F972F4"/>
    <w:rsid w:val="00FA1048"/>
    <w:rsid w:val="00FA2AF7"/>
    <w:rsid w:val="00FA6872"/>
    <w:rsid w:val="00FA6F12"/>
    <w:rsid w:val="00FB24C1"/>
    <w:rsid w:val="00FB35A4"/>
    <w:rsid w:val="00FB4A82"/>
    <w:rsid w:val="00FB58E8"/>
    <w:rsid w:val="00FB6023"/>
    <w:rsid w:val="00FB68D4"/>
    <w:rsid w:val="00FB698E"/>
    <w:rsid w:val="00FC05D6"/>
    <w:rsid w:val="00FC53E9"/>
    <w:rsid w:val="00FC7CA8"/>
    <w:rsid w:val="00FD02A1"/>
    <w:rsid w:val="00FD02A8"/>
    <w:rsid w:val="00FD1B32"/>
    <w:rsid w:val="00FD1D8F"/>
    <w:rsid w:val="00FD3035"/>
    <w:rsid w:val="00FD5533"/>
    <w:rsid w:val="00FD73AD"/>
    <w:rsid w:val="00FE04D2"/>
    <w:rsid w:val="00FE79B6"/>
    <w:rsid w:val="00FE7DEA"/>
    <w:rsid w:val="00FF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259B"/>
  <w15:docId w15:val="{DEBC44D3-7C22-4370-8367-61AFB990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3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6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B163F"/>
    <w:rPr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8B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B163F"/>
    <w:rPr>
      <w:sz w:val="22"/>
      <w:szCs w:val="28"/>
    </w:rPr>
  </w:style>
  <w:style w:type="paragraph" w:styleId="a8">
    <w:name w:val="Subtitle"/>
    <w:basedOn w:val="a"/>
    <w:next w:val="a"/>
    <w:link w:val="a9"/>
    <w:uiPriority w:val="11"/>
    <w:qFormat/>
    <w:rsid w:val="00A04F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9">
    <w:name w:val="ชื่อเรื่องรอง อักขระ"/>
    <w:basedOn w:val="a0"/>
    <w:link w:val="a8"/>
    <w:uiPriority w:val="11"/>
    <w:rsid w:val="00A04F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a">
    <w:name w:val="No Spacing"/>
    <w:uiPriority w:val="1"/>
    <w:qFormat/>
    <w:rsid w:val="00C2367B"/>
    <w:rPr>
      <w:sz w:val="22"/>
      <w:szCs w:val="28"/>
    </w:rPr>
  </w:style>
  <w:style w:type="table" w:styleId="ab">
    <w:name w:val="Table Grid"/>
    <w:basedOn w:val="a1"/>
    <w:uiPriority w:val="39"/>
    <w:rsid w:val="00C2367B"/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F4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7F43AF"/>
    <w:rPr>
      <w:rFonts w:ascii="Tahoma" w:hAnsi="Tahoma" w:cs="Angsana New"/>
      <w:sz w:val="16"/>
    </w:rPr>
  </w:style>
  <w:style w:type="table" w:customStyle="1" w:styleId="1">
    <w:name w:val="เส้นตาราง1"/>
    <w:basedOn w:val="a1"/>
    <w:next w:val="ab"/>
    <w:uiPriority w:val="59"/>
    <w:rsid w:val="00F8186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b"/>
    <w:uiPriority w:val="59"/>
    <w:rsid w:val="00C37A97"/>
    <w:rPr>
      <w:rFonts w:eastAsia="Times New Roman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b"/>
    <w:uiPriority w:val="59"/>
    <w:rsid w:val="00371934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b"/>
    <w:uiPriority w:val="59"/>
    <w:rsid w:val="00B904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เส้นตาราง5"/>
    <w:basedOn w:val="a1"/>
    <w:next w:val="ab"/>
    <w:uiPriority w:val="59"/>
    <w:rsid w:val="002F665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b"/>
    <w:uiPriority w:val="59"/>
    <w:rsid w:val="004C701A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a1"/>
    <w:next w:val="ab"/>
    <w:uiPriority w:val="59"/>
    <w:rsid w:val="004C701A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next w:val="ab"/>
    <w:uiPriority w:val="59"/>
    <w:rsid w:val="004C701A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a1"/>
    <w:next w:val="ab"/>
    <w:uiPriority w:val="59"/>
    <w:rsid w:val="0082651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0"/>
    <w:basedOn w:val="a1"/>
    <w:next w:val="ab"/>
    <w:uiPriority w:val="59"/>
    <w:rsid w:val="00EC589D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B06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51F6-A809-4A99-96B1-59E1A5E6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919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2020-08-26T08:23:00Z</cp:lastPrinted>
  <dcterms:created xsi:type="dcterms:W3CDTF">2021-06-21T03:49:00Z</dcterms:created>
  <dcterms:modified xsi:type="dcterms:W3CDTF">2021-06-25T02:29:00Z</dcterms:modified>
</cp:coreProperties>
</file>